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4E" w:rsidRPr="004A3D52" w:rsidRDefault="005B1869" w:rsidP="005B18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br/>
      </w:r>
      <w:r w:rsidR="00B001D2">
        <w:rPr>
          <w:rFonts w:ascii="Times New Roman" w:hAnsi="Times New Roman" w:cs="Times New Roman"/>
          <w:sz w:val="28"/>
          <w:szCs w:val="28"/>
        </w:rPr>
        <w:t>ТЕМА</w:t>
      </w:r>
      <w:r w:rsidR="004A3D52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7D315B" w:rsidRDefault="005B1869" w:rsidP="00012688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15B">
        <w:rPr>
          <w:rFonts w:ascii="Times New Roman" w:hAnsi="Times New Roman" w:cs="Times New Roman"/>
          <w:sz w:val="28"/>
          <w:szCs w:val="28"/>
        </w:rPr>
        <w:t xml:space="preserve"> СТРУКТУРНІ ЧАСТИНКИ РЕЧО</w:t>
      </w:r>
      <w:r w:rsidR="001C424E" w:rsidRPr="007D315B">
        <w:rPr>
          <w:rFonts w:ascii="Times New Roman" w:hAnsi="Times New Roman" w:cs="Times New Roman"/>
          <w:sz w:val="28"/>
          <w:szCs w:val="28"/>
        </w:rPr>
        <w:t xml:space="preserve">ВИНИ. ХІМІЧНИЙ ЕЛЕМЕНТ. </w:t>
      </w:r>
      <w:r w:rsidR="001C424E" w:rsidRPr="007D315B">
        <w:rPr>
          <w:rFonts w:ascii="Times New Roman" w:hAnsi="Times New Roman" w:cs="Times New Roman"/>
          <w:sz w:val="28"/>
          <w:szCs w:val="28"/>
          <w:lang w:val="uk-UA"/>
        </w:rPr>
        <w:t xml:space="preserve">  ПОНЯТТЯ </w:t>
      </w:r>
      <w:r w:rsidRPr="007D315B">
        <w:rPr>
          <w:rFonts w:ascii="Times New Roman" w:hAnsi="Times New Roman" w:cs="Times New Roman"/>
          <w:sz w:val="28"/>
          <w:szCs w:val="28"/>
          <w:lang w:val="uk-UA"/>
        </w:rPr>
        <w:t>ПРО ПЕРІОДИЧНУ СИСТЕМУ</w:t>
      </w:r>
      <w:r w:rsidRPr="007D315B">
        <w:rPr>
          <w:rFonts w:ascii="Times New Roman" w:hAnsi="Times New Roman" w:cs="Times New Roman"/>
          <w:sz w:val="28"/>
          <w:szCs w:val="28"/>
          <w:lang w:val="uk-UA"/>
        </w:rPr>
        <w:br/>
        <w:t>ХІМІЧНИХ ЕЛЕМЕНТІВ Д. І. МЕНДЕЛЄЄВА</w:t>
      </w:r>
      <w:r w:rsidRPr="001C42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2688" w:rsidRDefault="005B1869" w:rsidP="00012688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C424E">
        <w:rPr>
          <w:rFonts w:ascii="Times New Roman" w:hAnsi="Times New Roman" w:cs="Times New Roman"/>
          <w:sz w:val="28"/>
          <w:szCs w:val="28"/>
          <w:lang w:val="uk-UA"/>
        </w:rPr>
        <w:br/>
      </w:r>
      <w:r w:rsidR="0001268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</w:t>
      </w:r>
      <w:r w:rsidR="001C424E" w:rsidRPr="001C42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="001C424E" w:rsidRPr="001C42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поглибити знання учнів про атоми й молекули як складні структурні частинки речовини; дати поняття про йони як заряджені частинки; на підставі будови атома дати поняття пр</w:t>
      </w:r>
      <w:r w:rsidR="001C424E">
        <w:rPr>
          <w:rFonts w:ascii="Times New Roman" w:eastAsia="Calibri" w:hAnsi="Times New Roman" w:cs="Times New Roman"/>
          <w:sz w:val="28"/>
          <w:szCs w:val="28"/>
          <w:lang w:val="uk-UA"/>
        </w:rPr>
        <w:t>о хімічний елемент як певний</w:t>
      </w:r>
      <w:r w:rsidR="001C424E" w:rsidRPr="001C42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 атомів; ознайомити учнів із сучасною українською номенклатурою</w:t>
      </w:r>
      <w:r w:rsidR="001C4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15B">
        <w:rPr>
          <w:rFonts w:ascii="Times New Roman" w:eastAsia="Calibri" w:hAnsi="Times New Roman" w:cs="Times New Roman"/>
          <w:sz w:val="28"/>
          <w:szCs w:val="28"/>
          <w:lang w:val="uk-UA"/>
        </w:rPr>
        <w:t>ознайомити учнів з будовою П</w:t>
      </w:r>
      <w:r w:rsidR="001C424E" w:rsidRPr="001C424E">
        <w:rPr>
          <w:rFonts w:ascii="Times New Roman" w:eastAsia="Calibri" w:hAnsi="Times New Roman" w:cs="Times New Roman"/>
          <w:sz w:val="28"/>
          <w:szCs w:val="28"/>
          <w:lang w:val="uk-UA"/>
        </w:rPr>
        <w:t>еріодичної системи хімічних елементів Д. І. Менделєєва; сформувати початкові навички визначення положення хімічного елемента в періодичній системі;</w:t>
      </w:r>
      <w:r w:rsidR="000126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C424E" w:rsidRPr="001C424E">
        <w:rPr>
          <w:rFonts w:ascii="Times New Roman" w:hAnsi="Times New Roman" w:cs="Times New Roman"/>
          <w:sz w:val="28"/>
          <w:szCs w:val="28"/>
          <w:lang w:val="uk-UA"/>
        </w:rPr>
        <w:t>розвивати вміння працювати</w:t>
      </w:r>
      <w:r w:rsidR="001C424E" w:rsidRPr="001C424E">
        <w:rPr>
          <w:rFonts w:ascii="Times New Roman" w:hAnsi="Times New Roman" w:cs="Times New Roman"/>
          <w:sz w:val="28"/>
          <w:szCs w:val="28"/>
          <w:lang w:val="uk-UA"/>
        </w:rPr>
        <w:br/>
        <w:t>за зразком з коментуванням сво</w:t>
      </w:r>
      <w:r w:rsidR="00012688">
        <w:rPr>
          <w:rFonts w:ascii="Times New Roman" w:hAnsi="Times New Roman" w:cs="Times New Roman"/>
          <w:sz w:val="28"/>
          <w:szCs w:val="28"/>
          <w:lang w:val="uk-UA"/>
        </w:rPr>
        <w:t>їх дій; виховувати допитливість</w:t>
      </w:r>
      <w:r w:rsidR="00012688" w:rsidRPr="0001268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12688" w:rsidRPr="00012688">
        <w:rPr>
          <w:rFonts w:ascii="Times New Roman" w:hAnsi="Times New Roman" w:cs="Times New Roman"/>
          <w:sz w:val="28"/>
          <w:szCs w:val="28"/>
          <w:lang w:val="uk-UA" w:eastAsia="uk-UA"/>
        </w:rPr>
        <w:t>розвивати вміння порівнювати поняття «атом», «молекула», «йон», аналізувати і робити логічні висновки; формувати інтерес до навчання, пока</w:t>
      </w:r>
      <w:r w:rsidR="007D315B">
        <w:rPr>
          <w:rFonts w:ascii="Times New Roman" w:hAnsi="Times New Roman" w:cs="Times New Roman"/>
          <w:sz w:val="28"/>
          <w:szCs w:val="28"/>
          <w:lang w:val="uk-UA" w:eastAsia="uk-UA"/>
        </w:rPr>
        <w:t>зувати важливість набутих знань; розвивати соціальну та життєву компетентності.</w:t>
      </w:r>
    </w:p>
    <w:p w:rsidR="00012688" w:rsidRDefault="00012688" w:rsidP="007D315B">
      <w:pPr>
        <w:pStyle w:val="a5"/>
        <w:shd w:val="clear" w:color="auto" w:fill="auto"/>
        <w:spacing w:before="0" w:line="276" w:lineRule="auto"/>
        <w:ind w:right="60" w:firstLine="0"/>
        <w:jc w:val="both"/>
        <w:rPr>
          <w:sz w:val="28"/>
          <w:szCs w:val="28"/>
          <w:lang w:eastAsia="uk-UA"/>
        </w:rPr>
      </w:pPr>
      <w:r w:rsidRPr="007D315B">
        <w:rPr>
          <w:b/>
          <w:sz w:val="28"/>
          <w:szCs w:val="28"/>
          <w:lang w:eastAsia="uk-UA"/>
        </w:rPr>
        <w:t>Обладнання</w:t>
      </w:r>
      <w:r w:rsidRPr="00E67209">
        <w:rPr>
          <w:sz w:val="28"/>
          <w:szCs w:val="28"/>
          <w:lang w:eastAsia="uk-UA"/>
        </w:rPr>
        <w:t>:</w:t>
      </w:r>
      <w:r>
        <w:rPr>
          <w:sz w:val="28"/>
          <w:szCs w:val="28"/>
          <w:lang w:eastAsia="uk-UA"/>
        </w:rPr>
        <w:t xml:space="preserve"> Періодична система хімічних еле</w:t>
      </w:r>
      <w:r w:rsidRPr="00E67209">
        <w:rPr>
          <w:sz w:val="28"/>
          <w:szCs w:val="28"/>
          <w:lang w:eastAsia="uk-UA"/>
        </w:rPr>
        <w:t>ментів</w:t>
      </w:r>
      <w:r>
        <w:rPr>
          <w:sz w:val="28"/>
          <w:szCs w:val="28"/>
          <w:lang w:eastAsia="uk-UA"/>
        </w:rPr>
        <w:t xml:space="preserve"> Д. І. Менделє</w:t>
      </w:r>
      <w:r w:rsidRPr="00E67209">
        <w:rPr>
          <w:sz w:val="28"/>
          <w:szCs w:val="28"/>
          <w:lang w:eastAsia="uk-UA"/>
        </w:rPr>
        <w:t>е</w:t>
      </w:r>
      <w:r>
        <w:rPr>
          <w:sz w:val="28"/>
          <w:szCs w:val="28"/>
          <w:lang w:eastAsia="uk-UA"/>
        </w:rPr>
        <w:t xml:space="preserve">єва, таблиця </w:t>
      </w:r>
      <w:r w:rsidRPr="00E6720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«</w:t>
      </w:r>
      <w:r w:rsidRPr="00E67209">
        <w:rPr>
          <w:sz w:val="28"/>
          <w:szCs w:val="28"/>
          <w:lang w:eastAsia="uk-UA"/>
        </w:rPr>
        <w:t>Будова атома</w:t>
      </w:r>
      <w:r>
        <w:rPr>
          <w:sz w:val="28"/>
          <w:szCs w:val="28"/>
          <w:lang w:eastAsia="uk-UA"/>
        </w:rPr>
        <w:t>». блок-сх</w:t>
      </w:r>
      <w:r w:rsidR="007D315B">
        <w:rPr>
          <w:sz w:val="28"/>
          <w:szCs w:val="28"/>
          <w:lang w:eastAsia="uk-UA"/>
        </w:rPr>
        <w:t>еми, ди</w:t>
      </w:r>
      <w:r>
        <w:rPr>
          <w:sz w:val="28"/>
          <w:szCs w:val="28"/>
          <w:lang w:eastAsia="uk-UA"/>
        </w:rPr>
        <w:t>дактнчні матеріали (</w:t>
      </w:r>
      <w:r w:rsidR="007D315B">
        <w:rPr>
          <w:sz w:val="28"/>
          <w:szCs w:val="28"/>
          <w:lang w:eastAsia="uk-UA"/>
        </w:rPr>
        <w:t xml:space="preserve"> ребуси, кросворди); ноутбук з мультимедійними презентаціями та відеороликом.</w:t>
      </w:r>
    </w:p>
    <w:p w:rsidR="007D315B" w:rsidRDefault="007D315B" w:rsidP="007D315B">
      <w:pPr>
        <w:pStyle w:val="a5"/>
        <w:shd w:val="clear" w:color="auto" w:fill="auto"/>
        <w:spacing w:before="0" w:line="276" w:lineRule="auto"/>
        <w:ind w:right="60" w:firstLine="0"/>
        <w:jc w:val="both"/>
        <w:rPr>
          <w:sz w:val="28"/>
          <w:szCs w:val="28"/>
          <w:lang w:eastAsia="uk-UA"/>
        </w:rPr>
      </w:pPr>
    </w:p>
    <w:p w:rsidR="00B001D2" w:rsidRDefault="007D315B" w:rsidP="00B001D2">
      <w:pPr>
        <w:pStyle w:val="a5"/>
        <w:shd w:val="clear" w:color="auto" w:fill="auto"/>
        <w:spacing w:before="0" w:after="270" w:line="276" w:lineRule="auto"/>
        <w:ind w:firstLine="0"/>
        <w:jc w:val="both"/>
        <w:rPr>
          <w:sz w:val="28"/>
          <w:szCs w:val="28"/>
          <w:lang w:val="ru-RU" w:eastAsia="uk-UA"/>
        </w:rPr>
      </w:pPr>
      <w:r w:rsidRPr="007D315B">
        <w:rPr>
          <w:b/>
          <w:sz w:val="28"/>
          <w:szCs w:val="28"/>
          <w:lang w:eastAsia="uk-UA"/>
        </w:rPr>
        <w:t>Тип уроку</w:t>
      </w:r>
      <w:r>
        <w:rPr>
          <w:sz w:val="28"/>
          <w:szCs w:val="28"/>
          <w:lang w:eastAsia="uk-UA"/>
        </w:rPr>
        <w:t>: за</w:t>
      </w:r>
      <w:r w:rsidRPr="00E67209">
        <w:rPr>
          <w:sz w:val="28"/>
          <w:szCs w:val="28"/>
          <w:lang w:eastAsia="uk-UA"/>
        </w:rPr>
        <w:t>сво</w:t>
      </w:r>
      <w:r>
        <w:rPr>
          <w:sz w:val="28"/>
          <w:szCs w:val="28"/>
          <w:lang w:eastAsia="uk-UA"/>
        </w:rPr>
        <w:t>є</w:t>
      </w:r>
      <w:r w:rsidRPr="00E67209">
        <w:rPr>
          <w:sz w:val="28"/>
          <w:szCs w:val="28"/>
          <w:lang w:eastAsia="uk-UA"/>
        </w:rPr>
        <w:t>ння нових зна</w:t>
      </w:r>
      <w:r w:rsidR="00B001D2">
        <w:rPr>
          <w:sz w:val="28"/>
          <w:szCs w:val="28"/>
          <w:lang w:eastAsia="uk-UA"/>
        </w:rPr>
        <w:t>нь.</w:t>
      </w:r>
    </w:p>
    <w:p w:rsidR="00B35692" w:rsidRPr="00033AF8" w:rsidRDefault="00B35692" w:rsidP="00B356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lang w:val="uk-UA"/>
        </w:rPr>
        <w:t xml:space="preserve">         </w:t>
      </w:r>
      <w:r>
        <w:rPr>
          <w:b/>
          <w:sz w:val="32"/>
          <w:szCs w:val="32"/>
        </w:rPr>
        <w:t xml:space="preserve"> </w:t>
      </w:r>
      <w:r w:rsidRPr="00033AF8">
        <w:rPr>
          <w:b/>
          <w:sz w:val="32"/>
          <w:szCs w:val="32"/>
        </w:rPr>
        <w:t xml:space="preserve">Відшукай всьому початок – </w:t>
      </w:r>
    </w:p>
    <w:p w:rsidR="00B35692" w:rsidRPr="00B35692" w:rsidRDefault="00B35692" w:rsidP="00B3569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r>
        <w:rPr>
          <w:b/>
          <w:sz w:val="32"/>
          <w:szCs w:val="32"/>
          <w:lang w:val="uk-UA"/>
        </w:rPr>
        <w:t xml:space="preserve">          </w:t>
      </w:r>
      <w:r w:rsidRPr="00033AF8">
        <w:rPr>
          <w:b/>
          <w:sz w:val="32"/>
          <w:szCs w:val="32"/>
        </w:rPr>
        <w:t>І багато що ти зрозу</w:t>
      </w:r>
      <w:r>
        <w:rPr>
          <w:b/>
          <w:sz w:val="32"/>
          <w:szCs w:val="32"/>
          <w:lang w:val="uk-UA"/>
        </w:rPr>
        <w:t>мієш</w:t>
      </w:r>
    </w:p>
    <w:p w:rsidR="00B35692" w:rsidRDefault="00B35692" w:rsidP="00B35692">
      <w:pPr>
        <w:jc w:val="center"/>
        <w:rPr>
          <w:sz w:val="28"/>
          <w:szCs w:val="28"/>
          <w:lang w:val="uk-UA" w:eastAsia="uk-UA"/>
        </w:rPr>
      </w:pPr>
    </w:p>
    <w:p w:rsidR="00B001D2" w:rsidRPr="00B35692" w:rsidRDefault="00B001D2" w:rsidP="00B35692">
      <w:pPr>
        <w:jc w:val="center"/>
        <w:rPr>
          <w:b/>
          <w:sz w:val="32"/>
          <w:szCs w:val="32"/>
        </w:rPr>
      </w:pPr>
      <w:r>
        <w:rPr>
          <w:sz w:val="28"/>
          <w:szCs w:val="28"/>
          <w:lang w:eastAsia="uk-UA"/>
        </w:rPr>
        <w:t xml:space="preserve"> </w:t>
      </w:r>
      <w:r w:rsidR="007D315B">
        <w:rPr>
          <w:sz w:val="28"/>
          <w:szCs w:val="28"/>
          <w:lang w:eastAsia="uk-UA"/>
        </w:rPr>
        <w:t xml:space="preserve"> </w:t>
      </w:r>
      <w:r w:rsidR="007D315B" w:rsidRPr="007D315B">
        <w:rPr>
          <w:b/>
          <w:sz w:val="28"/>
          <w:szCs w:val="28"/>
          <w:lang w:eastAsia="uk-UA"/>
        </w:rPr>
        <w:t>Хід уроку</w:t>
      </w:r>
    </w:p>
    <w:p w:rsidR="00591A01" w:rsidRPr="00B001D2" w:rsidRDefault="00591A01" w:rsidP="00B001D2">
      <w:pPr>
        <w:pStyle w:val="a5"/>
        <w:shd w:val="clear" w:color="auto" w:fill="auto"/>
        <w:spacing w:before="0" w:after="270" w:line="276" w:lineRule="auto"/>
        <w:ind w:firstLine="0"/>
        <w:jc w:val="both"/>
        <w:rPr>
          <w:b/>
          <w:sz w:val="28"/>
          <w:szCs w:val="28"/>
        </w:rPr>
      </w:pPr>
      <w:r w:rsidRPr="00FC5F68">
        <w:rPr>
          <w:rFonts w:ascii="Calibri" w:eastAsia="Calibri" w:hAnsi="Calibri"/>
          <w:b/>
          <w:sz w:val="28"/>
          <w:szCs w:val="28"/>
        </w:rPr>
        <w:t>І. Організація класу</w:t>
      </w:r>
    </w:p>
    <w:p w:rsidR="00591A01" w:rsidRDefault="00591A0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411E1" w:rsidRPr="00163827" w:rsidRDefault="00247C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sz w:val="28"/>
          <w:szCs w:val="28"/>
          <w:lang w:val="uk-UA"/>
        </w:rPr>
        <w:t>Треба всім нам приві</w:t>
      </w:r>
      <w:r w:rsidR="00EF6FBA" w:rsidRPr="00163827">
        <w:rPr>
          <w:rFonts w:ascii="Times New Roman" w:hAnsi="Times New Roman" w:cs="Times New Roman"/>
          <w:sz w:val="28"/>
          <w:szCs w:val="28"/>
          <w:lang w:val="uk-UA"/>
        </w:rPr>
        <w:t>татись</w:t>
      </w:r>
    </w:p>
    <w:p w:rsidR="00EF6FBA" w:rsidRPr="00163827" w:rsidRDefault="00EF6F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sz w:val="28"/>
          <w:szCs w:val="28"/>
          <w:lang w:val="uk-UA"/>
        </w:rPr>
        <w:t>-Добрий день!</w:t>
      </w:r>
    </w:p>
    <w:p w:rsidR="00EF6FBA" w:rsidRPr="00163827" w:rsidRDefault="00EF6F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sz w:val="28"/>
          <w:szCs w:val="28"/>
          <w:lang w:val="uk-UA"/>
        </w:rPr>
        <w:lastRenderedPageBreak/>
        <w:t>Дружно весело сказати:</w:t>
      </w:r>
    </w:p>
    <w:p w:rsidR="00EF6FBA" w:rsidRPr="00163827" w:rsidRDefault="00EF6F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sz w:val="28"/>
          <w:szCs w:val="28"/>
          <w:lang w:val="uk-UA"/>
        </w:rPr>
        <w:t>-Добрий день!</w:t>
      </w:r>
    </w:p>
    <w:p w:rsidR="00EF6FBA" w:rsidRPr="00163827" w:rsidRDefault="00EF6F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sz w:val="28"/>
          <w:szCs w:val="28"/>
          <w:lang w:val="uk-UA"/>
        </w:rPr>
        <w:t>Вліво-вправо повернемось,</w:t>
      </w:r>
    </w:p>
    <w:p w:rsidR="00EF6FBA" w:rsidRPr="00163827" w:rsidRDefault="00EF6F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sz w:val="28"/>
          <w:szCs w:val="28"/>
          <w:lang w:val="uk-UA"/>
        </w:rPr>
        <w:t>Один одному усміхнемось!</w:t>
      </w:r>
    </w:p>
    <w:p w:rsidR="004411E1" w:rsidRPr="00163827" w:rsidRDefault="004411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6698" w:rsidRPr="00163827" w:rsidRDefault="008024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sz w:val="28"/>
          <w:szCs w:val="28"/>
        </w:rPr>
        <w:t>Наша радість і щастя</w:t>
      </w:r>
      <w:r w:rsidR="001003E2"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 дійсно </w:t>
      </w:r>
      <w:r w:rsidRPr="00163827">
        <w:rPr>
          <w:rFonts w:ascii="Times New Roman" w:hAnsi="Times New Roman" w:cs="Times New Roman"/>
          <w:sz w:val="28"/>
          <w:szCs w:val="28"/>
        </w:rPr>
        <w:t xml:space="preserve"> </w:t>
      </w:r>
      <w:r w:rsidR="001003E2"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</w:t>
      </w:r>
      <w:r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4B5" w:rsidRPr="00163827">
        <w:rPr>
          <w:rFonts w:ascii="Times New Roman" w:hAnsi="Times New Roman" w:cs="Times New Roman"/>
          <w:sz w:val="28"/>
          <w:szCs w:val="28"/>
          <w:lang w:val="uk-UA"/>
        </w:rPr>
        <w:t>просто з усмішок, які дарують нам близькі, з маленьких успіхів та</w:t>
      </w:r>
      <w:r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 перемог</w:t>
      </w:r>
      <w:r w:rsidR="001003E2" w:rsidRPr="00163827">
        <w:rPr>
          <w:rFonts w:ascii="Times New Roman" w:hAnsi="Times New Roman" w:cs="Times New Roman"/>
          <w:sz w:val="28"/>
          <w:szCs w:val="28"/>
          <w:lang w:val="uk-UA"/>
        </w:rPr>
        <w:t>, які ведуть нас до мрії</w:t>
      </w:r>
      <w:r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E2"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!  Вітаю майбутніх  програмістів, інженерів, лікарів, будівельників, вчителів. Плідна робота на кожному уроці буде наближати вас до мрії. </w:t>
      </w:r>
      <w:r w:rsidR="00AA6698"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w:r w:rsidR="00EA54B5"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6698" w:rsidRPr="00163827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EA54B5"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 в усіх буде бадьорий настрій і натхненна праця. Бажаю</w:t>
      </w:r>
      <w:r w:rsidR="001003E2"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 всім</w:t>
      </w:r>
      <w:r w:rsidR="00EA54B5"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 успіху</w:t>
      </w:r>
      <w:r w:rsidR="001003E2" w:rsidRPr="00163827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580580"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E2" w:rsidRPr="00163827">
        <w:rPr>
          <w:rFonts w:ascii="Times New Roman" w:hAnsi="Times New Roman" w:cs="Times New Roman"/>
          <w:sz w:val="28"/>
          <w:szCs w:val="28"/>
          <w:lang w:val="uk-UA"/>
        </w:rPr>
        <w:t>А кожному</w:t>
      </w:r>
      <w:r w:rsidR="00AA6698"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 з вас, щоб на уроці ви були:</w:t>
      </w:r>
    </w:p>
    <w:p w:rsidR="00AA6698" w:rsidRPr="00163827" w:rsidRDefault="00AA66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r w:rsidRPr="00163827">
        <w:rPr>
          <w:rFonts w:ascii="Times New Roman" w:hAnsi="Times New Roman" w:cs="Times New Roman"/>
          <w:sz w:val="28"/>
          <w:szCs w:val="28"/>
          <w:lang w:val="uk-UA"/>
        </w:rPr>
        <w:t>важними</w:t>
      </w:r>
    </w:p>
    <w:p w:rsidR="00AA6698" w:rsidRPr="00163827" w:rsidRDefault="00AA66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163827">
        <w:rPr>
          <w:rFonts w:ascii="Times New Roman" w:hAnsi="Times New Roman" w:cs="Times New Roman"/>
          <w:sz w:val="28"/>
          <w:szCs w:val="28"/>
          <w:lang w:val="uk-UA"/>
        </w:rPr>
        <w:t>покійними</w:t>
      </w:r>
    </w:p>
    <w:p w:rsidR="00AA6698" w:rsidRPr="00163827" w:rsidRDefault="00AA66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163827">
        <w:rPr>
          <w:rFonts w:ascii="Times New Roman" w:hAnsi="Times New Roman" w:cs="Times New Roman"/>
          <w:sz w:val="28"/>
          <w:szCs w:val="28"/>
          <w:lang w:val="uk-UA"/>
        </w:rPr>
        <w:t>рацелюбними</w:t>
      </w:r>
    </w:p>
    <w:p w:rsidR="00AA6698" w:rsidRPr="00163827" w:rsidRDefault="00AA66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63827">
        <w:rPr>
          <w:rFonts w:ascii="Times New Roman" w:hAnsi="Times New Roman" w:cs="Times New Roman"/>
          <w:sz w:val="28"/>
          <w:szCs w:val="28"/>
          <w:lang w:val="uk-UA"/>
        </w:rPr>
        <w:t>ніціативними</w:t>
      </w:r>
    </w:p>
    <w:p w:rsidR="00AA6698" w:rsidRPr="00163827" w:rsidRDefault="00AA66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оробрими      </w:t>
      </w:r>
    </w:p>
    <w:p w:rsidR="008D59C1" w:rsidRPr="00163827" w:rsidRDefault="005805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sz w:val="28"/>
          <w:szCs w:val="28"/>
          <w:lang w:val="uk-UA"/>
        </w:rPr>
        <w:t>Отож плідно попрацюємо</w:t>
      </w:r>
      <w:r w:rsidR="00AA6698" w:rsidRPr="0016382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63827" w:rsidRPr="00163827" w:rsidRDefault="00163827" w:rsidP="00163827">
      <w:pPr>
        <w:pStyle w:val="af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63827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Загадка</w:t>
      </w:r>
    </w:p>
    <w:p w:rsidR="00163827" w:rsidRPr="00163827" w:rsidRDefault="00163827" w:rsidP="00163827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sz w:val="28"/>
          <w:szCs w:val="28"/>
          <w:lang w:val="uk-UA"/>
        </w:rPr>
        <w:t>На базарі їх не купиш,</w:t>
      </w:r>
    </w:p>
    <w:p w:rsidR="00163827" w:rsidRDefault="00163827" w:rsidP="00163827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sz w:val="28"/>
          <w:szCs w:val="28"/>
          <w:lang w:val="uk-UA"/>
        </w:rPr>
        <w:t>На дорозі не з</w:t>
      </w:r>
      <w:r>
        <w:rPr>
          <w:rFonts w:ascii="Times New Roman" w:hAnsi="Times New Roman" w:cs="Times New Roman"/>
          <w:sz w:val="28"/>
          <w:szCs w:val="28"/>
          <w:lang w:val="uk-UA"/>
        </w:rPr>
        <w:t>найдеш,</w:t>
      </w:r>
    </w:p>
    <w:p w:rsidR="00163827" w:rsidRDefault="00163827" w:rsidP="00163827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не зважиш на терезах</w:t>
      </w:r>
    </w:p>
    <w:p w:rsidR="00163827" w:rsidRDefault="00163827" w:rsidP="00163827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ціни не підбереш.</w:t>
      </w:r>
    </w:p>
    <w:p w:rsidR="00163827" w:rsidRDefault="00163827" w:rsidP="00163827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таке важливе і дорогоцінне йдеться?</w:t>
      </w:r>
    </w:p>
    <w:p w:rsidR="00163827" w:rsidRPr="00163827" w:rsidRDefault="00163827" w:rsidP="00163827">
      <w:pPr>
        <w:pStyle w:val="af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(</w:t>
      </w:r>
      <w:r w:rsidRPr="00163827">
        <w:rPr>
          <w:rFonts w:ascii="Times New Roman" w:hAnsi="Times New Roman" w:cs="Times New Roman"/>
          <w:i/>
          <w:sz w:val="28"/>
          <w:szCs w:val="28"/>
          <w:lang w:val="uk-UA"/>
        </w:rPr>
        <w:t>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307D9" w:rsidRPr="00163827" w:rsidRDefault="008D59C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3827">
        <w:rPr>
          <w:rFonts w:ascii="Times New Roman" w:hAnsi="Times New Roman" w:cs="Times New Roman"/>
          <w:sz w:val="28"/>
          <w:szCs w:val="28"/>
          <w:lang w:val="uk-UA"/>
        </w:rPr>
        <w:t>«Просто знати-це не все, знання потрібно використовувати»</w:t>
      </w:r>
      <w:r w:rsidR="00580580" w:rsidRPr="001638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1A01" w:rsidRPr="00163827" w:rsidRDefault="00591A01" w:rsidP="00163827">
      <w:pPr>
        <w:spacing w:line="240" w:lineRule="auto"/>
        <w:ind w:firstLine="9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8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Маємо </w:t>
      </w:r>
      <w:r w:rsidR="00CE5551" w:rsidRPr="001638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хімію </w:t>
      </w:r>
      <w:r w:rsidRPr="00163827">
        <w:rPr>
          <w:rFonts w:ascii="Times New Roman" w:eastAsia="Calibri" w:hAnsi="Times New Roman" w:cs="Times New Roman"/>
          <w:sz w:val="28"/>
          <w:szCs w:val="28"/>
          <w:lang w:val="uk-UA"/>
        </w:rPr>
        <w:t>добре знати,</w:t>
      </w:r>
    </w:p>
    <w:p w:rsidR="00591A01" w:rsidRPr="00163827" w:rsidRDefault="00361A86" w:rsidP="00163827">
      <w:pPr>
        <w:spacing w:line="240" w:lineRule="auto"/>
        <w:ind w:firstLine="9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827">
        <w:rPr>
          <w:rFonts w:ascii="Times New Roman" w:eastAsia="Calibri" w:hAnsi="Times New Roman" w:cs="Times New Roman"/>
          <w:sz w:val="28"/>
          <w:szCs w:val="28"/>
          <w:lang w:val="uk-UA"/>
        </w:rPr>
        <w:t>Потрібно</w:t>
      </w:r>
      <w:r w:rsidR="00591A01" w:rsidRPr="001638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E5551" w:rsidRPr="001638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науку цю </w:t>
      </w:r>
      <w:r w:rsidR="00591A01" w:rsidRPr="00163827">
        <w:rPr>
          <w:rFonts w:ascii="Times New Roman" w:eastAsia="Calibri" w:hAnsi="Times New Roman" w:cs="Times New Roman"/>
          <w:sz w:val="28"/>
          <w:szCs w:val="28"/>
          <w:lang w:val="uk-UA"/>
        </w:rPr>
        <w:t>вивчати.</w:t>
      </w:r>
    </w:p>
    <w:p w:rsidR="00591A01" w:rsidRPr="00163827" w:rsidRDefault="00591A01" w:rsidP="00163827">
      <w:pPr>
        <w:spacing w:line="240" w:lineRule="auto"/>
        <w:ind w:firstLine="9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827">
        <w:rPr>
          <w:rFonts w:ascii="Times New Roman" w:eastAsia="Calibri" w:hAnsi="Times New Roman" w:cs="Times New Roman"/>
          <w:sz w:val="28"/>
          <w:szCs w:val="28"/>
          <w:lang w:val="uk-UA"/>
        </w:rPr>
        <w:t>Тут ось є вам Гідроген,</w:t>
      </w:r>
    </w:p>
    <w:p w:rsidR="00591A01" w:rsidRPr="00163827" w:rsidRDefault="00591A01" w:rsidP="00163827">
      <w:pPr>
        <w:spacing w:line="240" w:lineRule="auto"/>
        <w:ind w:firstLine="9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827">
        <w:rPr>
          <w:rFonts w:ascii="Times New Roman" w:eastAsia="Calibri" w:hAnsi="Times New Roman" w:cs="Times New Roman"/>
          <w:sz w:val="28"/>
          <w:szCs w:val="28"/>
          <w:lang w:val="uk-UA"/>
        </w:rPr>
        <w:t>Сульфур, Літій, Оксиген.</w:t>
      </w:r>
    </w:p>
    <w:p w:rsidR="00591A01" w:rsidRPr="00163827" w:rsidRDefault="00591A01" w:rsidP="00163827">
      <w:pPr>
        <w:spacing w:line="240" w:lineRule="auto"/>
        <w:ind w:firstLine="9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82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 чого складена вода?</w:t>
      </w:r>
    </w:p>
    <w:p w:rsidR="00591A01" w:rsidRPr="00163827" w:rsidRDefault="00591A01" w:rsidP="00163827">
      <w:pPr>
        <w:spacing w:line="240" w:lineRule="auto"/>
        <w:ind w:firstLine="9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8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Хочеш все це добре знати, </w:t>
      </w:r>
    </w:p>
    <w:p w:rsidR="00591A01" w:rsidRPr="00163827" w:rsidRDefault="00591A01" w:rsidP="00163827">
      <w:pPr>
        <w:spacing w:line="240" w:lineRule="auto"/>
        <w:ind w:firstLine="9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827">
        <w:rPr>
          <w:rFonts w:ascii="Times New Roman" w:eastAsia="Calibri" w:hAnsi="Times New Roman" w:cs="Times New Roman"/>
          <w:sz w:val="28"/>
          <w:szCs w:val="28"/>
          <w:lang w:val="uk-UA"/>
        </w:rPr>
        <w:t>Тоді прошу не зівати,  міцні знання здобувати.</w:t>
      </w:r>
    </w:p>
    <w:p w:rsidR="00591A01" w:rsidRPr="00163827" w:rsidRDefault="00591A01" w:rsidP="00163827">
      <w:pPr>
        <w:spacing w:line="240" w:lineRule="auto"/>
        <w:ind w:firstLine="9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91A01" w:rsidRPr="00FC5F68" w:rsidRDefault="00591A01" w:rsidP="00591A01">
      <w:pPr>
        <w:spacing w:line="360" w:lineRule="auto"/>
        <w:ind w:firstLine="935"/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C5F68">
        <w:rPr>
          <w:rFonts w:ascii="Calibri" w:eastAsia="Calibri" w:hAnsi="Calibri" w:cs="Times New Roman"/>
          <w:b/>
          <w:sz w:val="28"/>
          <w:szCs w:val="28"/>
          <w:lang w:val="uk-UA"/>
        </w:rPr>
        <w:t>ІІ. Актуалізація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опорних знань</w:t>
      </w:r>
    </w:p>
    <w:p w:rsidR="00591A01" w:rsidRPr="00E334E1" w:rsidRDefault="00591A01" w:rsidP="00591A01">
      <w:pPr>
        <w:spacing w:line="360" w:lineRule="auto"/>
        <w:ind w:firstLine="9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>На дошці  зображений  багатоповерховий будинок, на даху якого зображений   ключ від країни „Елементи”. Щоб до нього дістатися, потрібно подолати п’ять перешкод. Закінчити речення.</w:t>
      </w:r>
    </w:p>
    <w:p w:rsidR="00591A01" w:rsidRPr="00E334E1" w:rsidRDefault="00591A01" w:rsidP="00591A01">
      <w:pPr>
        <w:numPr>
          <w:ilvl w:val="0"/>
          <w:numId w:val="1"/>
        </w:numPr>
        <w:tabs>
          <w:tab w:val="clear" w:pos="1655"/>
        </w:tabs>
        <w:spacing w:after="0" w:line="360" w:lineRule="auto"/>
        <w:ind w:left="0"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>Тіла складаються з..... (речовин).</w:t>
      </w:r>
    </w:p>
    <w:p w:rsidR="00591A01" w:rsidRPr="00E334E1" w:rsidRDefault="002B4E3E" w:rsidP="00591A01">
      <w:pPr>
        <w:numPr>
          <w:ilvl w:val="0"/>
          <w:numId w:val="1"/>
        </w:numPr>
        <w:tabs>
          <w:tab w:val="clear" w:pos="1655"/>
        </w:tabs>
        <w:spacing w:after="0" w:line="360" w:lineRule="auto"/>
        <w:ind w:left="0"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Речовини мають фізичні та </w:t>
      </w:r>
      <w:r w:rsidR="007958A8"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>хімічні</w:t>
      </w:r>
      <w:r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 w:rsidR="007958A8"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7958A8"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>властивості).</w:t>
      </w:r>
    </w:p>
    <w:p w:rsidR="00E334E1" w:rsidRPr="00E334E1" w:rsidRDefault="002B4E3E" w:rsidP="00591A01">
      <w:pPr>
        <w:numPr>
          <w:ilvl w:val="0"/>
          <w:numId w:val="1"/>
        </w:numPr>
        <w:tabs>
          <w:tab w:val="clear" w:pos="1655"/>
        </w:tabs>
        <w:spacing w:after="0" w:line="360" w:lineRule="auto"/>
        <w:ind w:left="0"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>Властивості речовин – це ознаки, за якими речовина відрізняється від іншої або …(подібна до неї).</w:t>
      </w:r>
    </w:p>
    <w:p w:rsidR="00765007" w:rsidRDefault="00E334E1" w:rsidP="00E334E1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4. </w:t>
      </w:r>
      <w:r w:rsidR="00883CBC"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Наука  про речовини та їх перетворення називається…(хімією </w:t>
      </w:r>
      <w:r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883CBC" w:rsidRPr="00E334E1">
        <w:rPr>
          <w:rFonts w:ascii="Calibri" w:eastAsia="Calibri" w:hAnsi="Calibri" w:cs="Times New Roman"/>
          <w:sz w:val="28"/>
          <w:szCs w:val="28"/>
          <w:lang w:val="uk-UA"/>
        </w:rPr>
        <w:t xml:space="preserve">   </w:t>
      </w:r>
    </w:p>
    <w:p w:rsidR="004A3D52" w:rsidRDefault="00883CBC" w:rsidP="004A3D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334E1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</w:t>
      </w:r>
      <w:r w:rsidR="00765007">
        <w:rPr>
          <w:rFonts w:ascii="Calibri" w:eastAsia="Calibri" w:hAnsi="Calibri" w:cs="Times New Roman"/>
          <w:sz w:val="28"/>
          <w:szCs w:val="28"/>
          <w:lang w:val="uk-UA"/>
        </w:rPr>
        <w:t xml:space="preserve">   </w:t>
      </w:r>
      <w:r w:rsidRPr="00E334E1">
        <w:rPr>
          <w:rFonts w:ascii="Calibri" w:eastAsia="Calibri" w:hAnsi="Calibri" w:cs="Times New Roman"/>
          <w:sz w:val="28"/>
          <w:szCs w:val="28"/>
          <w:lang w:val="uk-UA"/>
        </w:rPr>
        <w:t>5.</w:t>
      </w:r>
      <w:r w:rsidR="0058335F" w:rsidRPr="00E334E1">
        <w:rPr>
          <w:rFonts w:ascii="Times New Roman" w:hAnsi="Times New Roman" w:cs="Times New Roman"/>
          <w:sz w:val="28"/>
          <w:szCs w:val="28"/>
          <w:lang w:val="uk-UA"/>
        </w:rPr>
        <w:t xml:space="preserve">Розгадайте </w:t>
      </w:r>
      <w:r w:rsidR="004A3D52">
        <w:rPr>
          <w:rFonts w:ascii="Times New Roman" w:hAnsi="Times New Roman" w:cs="Times New Roman"/>
          <w:sz w:val="28"/>
          <w:szCs w:val="28"/>
          <w:lang w:val="uk-UA"/>
        </w:rPr>
        <w:t>ребус.</w:t>
      </w:r>
    </w:p>
    <w:p w:rsidR="0058335F" w:rsidRPr="004A3D52" w:rsidRDefault="0058335F" w:rsidP="004A3D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sz w:val="72"/>
          <w:szCs w:val="72"/>
          <w:lang w:val="uk-UA"/>
        </w:rPr>
        <w:t xml:space="preserve"> </w:t>
      </w:r>
      <w:r w:rsidR="004A3D52">
        <w:rPr>
          <w:sz w:val="72"/>
          <w:szCs w:val="72"/>
          <w:lang w:val="uk-UA"/>
        </w:rPr>
        <w:t xml:space="preserve">             </w:t>
      </w:r>
      <w:r>
        <w:rPr>
          <w:sz w:val="72"/>
          <w:szCs w:val="72"/>
          <w:lang w:val="uk-UA"/>
        </w:rPr>
        <w:t xml:space="preserve"> </w:t>
      </w:r>
      <w:r w:rsidR="00D83014" w:rsidRPr="00D83014">
        <w:rPr>
          <w:sz w:val="72"/>
          <w:szCs w:val="7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7.7pt;height:249.1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А"/>
          </v:shape>
        </w:pict>
      </w:r>
    </w:p>
    <w:p w:rsidR="0058335F" w:rsidRDefault="0058335F" w:rsidP="0058335F">
      <w:pPr>
        <w:jc w:val="center"/>
        <w:rPr>
          <w:sz w:val="72"/>
          <w:szCs w:val="72"/>
          <w:lang w:val="uk-UA"/>
        </w:rPr>
      </w:pPr>
      <w:r>
        <w:rPr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3849370" cy="2957830"/>
            <wp:effectExtent l="19050" t="0" r="0" b="0"/>
            <wp:docPr id="1" name="Рисунок 3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de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295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  <w:lang w:val="uk-UA"/>
        </w:rPr>
        <w:t xml:space="preserve">  РТ=МИ</w:t>
      </w:r>
    </w:p>
    <w:p w:rsidR="00E334E1" w:rsidRDefault="00E334E1" w:rsidP="00C4766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34E1" w:rsidRDefault="00E334E1" w:rsidP="00C4766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</w:t>
      </w:r>
      <w:r w:rsidRPr="006268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завданням учні впорались, вони отримують ключ. </w:t>
      </w:r>
    </w:p>
    <w:p w:rsidR="00E334E1" w:rsidRPr="00E334E1" w:rsidRDefault="00BA2DC6" w:rsidP="00E334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уроках</w:t>
      </w:r>
      <w:r w:rsidR="00CB67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природознавства, ви ознайомлювалися </w:t>
      </w:r>
      <w:r w:rsidR="00591A01" w:rsidRPr="006268F0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CB67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поняттями «атом», «молекула», «елемент»</w:t>
      </w:r>
      <w:r w:rsidR="00E334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E334E1"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>найменша неподільна  ча</w:t>
      </w:r>
      <w:r w:rsidR="00E334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стинка речовини ......(атом). </w:t>
      </w:r>
      <w:r w:rsidR="00E334E1" w:rsidRPr="00E334E1">
        <w:rPr>
          <w:rFonts w:ascii="Times New Roman" w:eastAsia="Calibri" w:hAnsi="Times New Roman" w:cs="Times New Roman"/>
          <w:sz w:val="28"/>
          <w:szCs w:val="28"/>
          <w:lang w:val="uk-UA"/>
        </w:rPr>
        <w:t>.Маленькі частинки речовин, які зберігають її властивості називають .... (молекули).</w:t>
      </w:r>
      <w:r w:rsidR="00467B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568E0" w:rsidRPr="00F568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568E0">
        <w:rPr>
          <w:rFonts w:ascii="Times New Roman" w:eastAsia="Calibri" w:hAnsi="Times New Roman" w:cs="Times New Roman"/>
          <w:sz w:val="28"/>
          <w:szCs w:val="28"/>
          <w:lang w:val="uk-UA"/>
        </w:rPr>
        <w:t>Щоб визначити, які властивості притаманні речовинам, потрібно   знати їх будову.</w:t>
      </w:r>
    </w:p>
    <w:p w:rsidR="00E334E1" w:rsidRDefault="00E334E1" w:rsidP="00F568E0">
      <w:pPr>
        <w:spacing w:after="0" w:line="360" w:lineRule="auto"/>
        <w:ind w:left="1655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:rsidR="00591A01" w:rsidRDefault="00591A01" w:rsidP="00C4766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68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34E1">
        <w:rPr>
          <w:rFonts w:ascii="Times New Roman" w:eastAsia="Calibri" w:hAnsi="Times New Roman" w:cs="Times New Roman"/>
          <w:sz w:val="28"/>
          <w:szCs w:val="28"/>
          <w:lang w:val="uk-UA"/>
        </w:rPr>
        <w:t>.Сьогодні ми поглибимо, розширемо ці поняття</w:t>
      </w:r>
      <w:r w:rsidR="00BD799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568E0" w:rsidRDefault="00F568E0" w:rsidP="00C4766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</w:t>
      </w:r>
      <w:r w:rsidRPr="00B40D3F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Запис теми уроку</w:t>
      </w:r>
    </w:p>
    <w:p w:rsidR="00BD7991" w:rsidRDefault="00BD7991" w:rsidP="00C476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991">
        <w:rPr>
          <w:rFonts w:ascii="Times New Roman" w:hAnsi="Times New Roman" w:cs="Times New Roman"/>
          <w:sz w:val="28"/>
          <w:szCs w:val="28"/>
        </w:rPr>
        <w:t xml:space="preserve">СТРУКТУРНІ ЧАСТИНКИ РЕЧОВИНИ. ХІМІЧНИЙ ЕЛЕМЕНТ. </w:t>
      </w:r>
      <w:r w:rsidRPr="00BD7991">
        <w:rPr>
          <w:rFonts w:ascii="Times New Roman" w:hAnsi="Times New Roman" w:cs="Times New Roman"/>
          <w:sz w:val="28"/>
          <w:szCs w:val="28"/>
          <w:lang w:val="uk-UA"/>
        </w:rPr>
        <w:t xml:space="preserve">  ПОНЯТТЯ ПРО ПЕРІОДИЧНУ СИСТЕМУ</w:t>
      </w:r>
      <w:r w:rsidRPr="00BD7991">
        <w:rPr>
          <w:rFonts w:ascii="Times New Roman" w:hAnsi="Times New Roman" w:cs="Times New Roman"/>
          <w:sz w:val="28"/>
          <w:szCs w:val="28"/>
          <w:lang w:val="uk-UA"/>
        </w:rPr>
        <w:br/>
        <w:t xml:space="preserve">ХІМІЧНИХ ЕЛЕМЕНТІВ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7991">
        <w:rPr>
          <w:rFonts w:ascii="Times New Roman" w:hAnsi="Times New Roman" w:cs="Times New Roman"/>
          <w:sz w:val="28"/>
          <w:szCs w:val="28"/>
          <w:lang w:val="uk-UA"/>
        </w:rPr>
        <w:t>Д. І. МЕНДЕЛЄЄВА</w:t>
      </w:r>
      <w:r w:rsidR="004A3D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D52" w:rsidRPr="00BD7991" w:rsidRDefault="004A3D52" w:rsidP="00C4766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591A01" w:rsidRPr="00FC5F68" w:rsidRDefault="00591A01" w:rsidP="00591A01">
      <w:pPr>
        <w:spacing w:line="360" w:lineRule="auto"/>
        <w:ind w:firstLine="1122"/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C5F68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ІІІ. 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Мотивація навчальної діяльності</w:t>
      </w:r>
    </w:p>
    <w:p w:rsidR="00DB6256" w:rsidRDefault="00591A01" w:rsidP="007512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4002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Чому   водночас  ці</w:t>
      </w:r>
      <w:r w:rsidR="00565513" w:rsidRPr="0074002D">
        <w:rPr>
          <w:rFonts w:ascii="Times New Roman" w:eastAsia="Calibri" w:hAnsi="Times New Roman" w:cs="Times New Roman"/>
          <w:sz w:val="28"/>
          <w:szCs w:val="28"/>
          <w:lang w:val="uk-UA"/>
        </w:rPr>
        <w:t>кавою і важливою є  наша подорож?</w:t>
      </w:r>
      <w:r w:rsidRPr="00740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565513" w:rsidRPr="0074002D">
        <w:rPr>
          <w:rFonts w:ascii="Times New Roman" w:hAnsi="Times New Roman" w:cs="Times New Roman"/>
          <w:sz w:val="28"/>
          <w:szCs w:val="28"/>
          <w:lang w:val="uk-UA" w:eastAsia="uk-UA"/>
        </w:rPr>
        <w:t>Озирніться навколо: усе,</w:t>
      </w:r>
      <w:r w:rsidR="007512F0" w:rsidRPr="007400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що нас оточує</w:t>
      </w:r>
      <w:r w:rsidR="00565513" w:rsidRPr="007400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навіть наш організм, складається </w:t>
      </w:r>
      <w:r w:rsidR="00565513" w:rsidRPr="0074002D">
        <w:rPr>
          <w:rStyle w:val="FranklinGothicMedium"/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565513" w:rsidRPr="007400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хімічних елементів.</w:t>
      </w:r>
    </w:p>
    <w:p w:rsidR="0079709A" w:rsidRPr="00BD7991" w:rsidRDefault="0079709A" w:rsidP="007512F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BD7991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-«Хвилинка-цікавинка»  «Чи знаєш ти, що…»</w:t>
      </w:r>
    </w:p>
    <w:p w:rsidR="0079709A" w:rsidRDefault="0079709A" w:rsidP="007512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… в тілі людини</w:t>
      </w:r>
      <w:r w:rsidR="002C5B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Ка</w:t>
      </w:r>
      <w:r w:rsidR="002C5BD0">
        <w:rPr>
          <w:rFonts w:ascii="Times New Roman" w:hAnsi="Times New Roman" w:cs="Times New Roman"/>
          <w:sz w:val="28"/>
          <w:szCs w:val="28"/>
          <w:lang w:val="uk-UA" w:eastAsia="uk-UA"/>
        </w:rPr>
        <w:t>льцій знаходиться у кістках,</w:t>
      </w:r>
      <w:r w:rsidR="002F1ED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Купрум – в печінці, Манган- в серці, Станум –в язиці, Цинк- в зубах, Арсен- в нирках.</w:t>
      </w:r>
    </w:p>
    <w:p w:rsidR="002F1EDA" w:rsidRDefault="002F1EDA" w:rsidP="007512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… нестача Флуору в організмі призводить до карієсу зубів.</w:t>
      </w:r>
    </w:p>
    <w:p w:rsidR="00DB6256" w:rsidRPr="00F80319" w:rsidRDefault="002F1EDA" w:rsidP="00DB6256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319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B6256" w:rsidRPr="00F80319">
        <w:rPr>
          <w:rFonts w:ascii="Times New Roman" w:hAnsi="Times New Roman" w:cs="Times New Roman"/>
          <w:sz w:val="28"/>
          <w:szCs w:val="28"/>
          <w:lang w:val="uk-UA"/>
        </w:rPr>
        <w:t>ізні елементи по-різному впливають на життєдіяльність організмів: сполуки Кальцію, наприклад, «відповідають» за міцність кісток, зубів та нігтів; сполуки Фосфору — за ефективність роботи мозку; сполуки Йоду — за роботу щитоподібної залози. А от як впливають деякі інші елементи на діяльність організму. Сполуки, які містять Бор, відіграють важливу роль у житті рослин, це також компонент крові тварин. Сполуки Алюмінію — це складові нервових клітин головного мозку людини, їх також багато в сироватці крові. Сполуки Ванадію містяться в крові морських тварин. За нестачі сполук Хрому скорочується тривалість життя й сповільнюється ріст усього живого. Сполуки Ніколу сприяють розвитку пухового покриву у птахів. Сполуки Стронцію конкурують зі сполуками Кальцію за важливістю у формуванні кісток. Сполуки Кальцію й Фосфору наявні в складі кісток людини й тварин. Сполуки Феруму накопичуються в печінці, а сполуки Калію — у м’язах.</w:t>
      </w:r>
    </w:p>
    <w:p w:rsidR="007512F0" w:rsidRPr="007512F0" w:rsidRDefault="00565513" w:rsidP="007512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0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Ось чому так важли</w:t>
      </w:r>
      <w:r w:rsidR="00F568E0">
        <w:rPr>
          <w:rFonts w:ascii="Times New Roman" w:hAnsi="Times New Roman" w:cs="Times New Roman"/>
          <w:sz w:val="28"/>
          <w:szCs w:val="28"/>
          <w:lang w:val="uk-UA" w:eastAsia="uk-UA"/>
        </w:rPr>
        <w:t>во дізнатися їх природу (походже</w:t>
      </w:r>
      <w:r w:rsidRPr="0074002D">
        <w:rPr>
          <w:rFonts w:ascii="Times New Roman" w:hAnsi="Times New Roman" w:cs="Times New Roman"/>
          <w:sz w:val="28"/>
          <w:szCs w:val="28"/>
          <w:lang w:val="uk-UA" w:eastAsia="uk-UA"/>
        </w:rPr>
        <w:t>ння, будов</w:t>
      </w:r>
      <w:r w:rsidR="007512F0" w:rsidRPr="007400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у). </w:t>
      </w:r>
      <w:r w:rsidR="007512F0" w:rsidRPr="007512F0">
        <w:rPr>
          <w:rFonts w:ascii="Times New Roman" w:hAnsi="Times New Roman" w:cs="Times New Roman"/>
          <w:sz w:val="28"/>
          <w:szCs w:val="28"/>
          <w:lang w:val="uk-UA"/>
        </w:rPr>
        <w:t xml:space="preserve"> Поет С. Щипачов у вірші «Читаючи Менделєєва» відзначив:</w:t>
      </w:r>
    </w:p>
    <w:p w:rsidR="007512F0" w:rsidRDefault="007512F0" w:rsidP="007512F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512F0">
        <w:rPr>
          <w:rFonts w:ascii="Times New Roman" w:hAnsi="Times New Roman" w:cs="Times New Roman"/>
          <w:sz w:val="28"/>
          <w:szCs w:val="28"/>
          <w:lang w:val="uk-UA"/>
        </w:rPr>
        <w:t>Природа має лиш один секрет —</w:t>
      </w:r>
      <w:r w:rsidRPr="007512F0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512F0">
        <w:rPr>
          <w:rFonts w:ascii="Times New Roman" w:hAnsi="Times New Roman" w:cs="Times New Roman"/>
          <w:sz w:val="28"/>
          <w:szCs w:val="28"/>
          <w:lang w:val="uk-UA"/>
        </w:rPr>
        <w:t>Чи тут, чи там, у Космосу глибинах,</w:t>
      </w:r>
      <w:r w:rsidRPr="007512F0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512F0">
        <w:rPr>
          <w:rFonts w:ascii="Times New Roman" w:hAnsi="Times New Roman" w:cs="Times New Roman"/>
          <w:sz w:val="28"/>
          <w:szCs w:val="28"/>
          <w:lang w:val="uk-UA"/>
        </w:rPr>
        <w:t>Все: від малих піщинок до планет —</w:t>
      </w:r>
      <w:r w:rsidRPr="007512F0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512F0">
        <w:rPr>
          <w:rFonts w:ascii="Times New Roman" w:hAnsi="Times New Roman" w:cs="Times New Roman"/>
          <w:sz w:val="28"/>
          <w:szCs w:val="28"/>
          <w:lang w:val="uk-UA"/>
        </w:rPr>
        <w:t>Із елементів складене єдиних.</w:t>
      </w:r>
    </w:p>
    <w:p w:rsidR="00EB48F2" w:rsidRPr="007B7DF9" w:rsidRDefault="004B5D08" w:rsidP="00EB48F2">
      <w:pPr>
        <w:spacing w:line="360" w:lineRule="auto"/>
        <w:ind w:firstLine="567"/>
        <w:jc w:val="both"/>
        <w:rPr>
          <w:lang w:val="uk-UA"/>
        </w:rPr>
      </w:pPr>
      <w:r w:rsidRPr="004B5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Визначення, яке дав хімічній науці Д. І. Менделєєв, досі залишається правильним і точним: </w:t>
      </w:r>
      <w:r w:rsidRPr="00D74B0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«Хімія — це вчення про елементи й хімічні сполуки</w:t>
      </w:r>
      <w:r w:rsidRPr="004B5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Хімічні елементи є фундаментом хімії, оскільки з них складаються всі відомі на сьогодні речовини (нині їх налічується понад 12 млн), а також усі ті, які будь-коли вдасться отримати</w:t>
      </w:r>
      <w:r w:rsidRPr="00EB4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B48F2" w:rsidRPr="00EB48F2">
        <w:rPr>
          <w:rFonts w:ascii="Times New Roman" w:hAnsi="Times New Roman" w:cs="Times New Roman"/>
          <w:sz w:val="28"/>
          <w:szCs w:val="28"/>
          <w:lang w:val="uk-UA"/>
        </w:rPr>
        <w:t xml:space="preserve"> Досить часто, розглядаючи поняття «хімічний елемент», проводять аналогію з літерами алфавіту: як із літер у різних комбінаціях можна скласти різні слова, так і з різних атомів хімічних елементів постають різноманітні речовини</w:t>
      </w:r>
      <w:r w:rsidR="00EB48F2" w:rsidRPr="007B7DF9">
        <w:rPr>
          <w:lang w:val="uk-UA"/>
        </w:rPr>
        <w:t>.</w:t>
      </w:r>
    </w:p>
    <w:p w:rsidR="00EB48F2" w:rsidRPr="007B7DF9" w:rsidRDefault="00EB48F2" w:rsidP="00EB48F2">
      <w:pPr>
        <w:spacing w:line="360" w:lineRule="auto"/>
        <w:ind w:firstLine="708"/>
        <w:jc w:val="both"/>
        <w:rPr>
          <w:b/>
          <w:lang w:val="uk-UA"/>
        </w:rPr>
      </w:pPr>
      <w:r w:rsidRPr="007B7DF9">
        <w:rPr>
          <w:b/>
          <w:lang w:val="uk-UA"/>
        </w:rPr>
        <w:tab/>
        <w:t>Українська мова</w:t>
      </w:r>
      <w:r w:rsidRPr="007B7DF9">
        <w:rPr>
          <w:b/>
          <w:lang w:val="uk-UA"/>
        </w:rPr>
        <w:tab/>
      </w:r>
      <w:r w:rsidRPr="007B7DF9">
        <w:rPr>
          <w:b/>
          <w:lang w:val="uk-UA"/>
        </w:rPr>
        <w:tab/>
      </w:r>
      <w:r w:rsidRPr="007B7DF9">
        <w:rPr>
          <w:b/>
          <w:lang w:val="uk-UA"/>
        </w:rPr>
        <w:tab/>
      </w:r>
      <w:r w:rsidRPr="007B7DF9">
        <w:rPr>
          <w:b/>
          <w:lang w:val="uk-UA"/>
        </w:rPr>
        <w:tab/>
      </w:r>
      <w:r w:rsidRPr="007B7DF9">
        <w:rPr>
          <w:b/>
          <w:lang w:val="uk-UA"/>
        </w:rPr>
        <w:tab/>
      </w:r>
      <w:r w:rsidRPr="007B7DF9">
        <w:rPr>
          <w:b/>
          <w:lang w:val="uk-UA"/>
        </w:rPr>
        <w:tab/>
      </w:r>
      <w:r w:rsidRPr="007B7DF9">
        <w:rPr>
          <w:b/>
          <w:lang w:val="uk-UA"/>
        </w:rPr>
        <w:tab/>
        <w:t>Хімічна мова</w:t>
      </w:r>
    </w:p>
    <w:p w:rsidR="00EB48F2" w:rsidRPr="007B7DF9" w:rsidRDefault="00D83014" w:rsidP="006268F0">
      <w:pPr>
        <w:spacing w:line="360" w:lineRule="auto"/>
        <w:jc w:val="both"/>
        <w:rPr>
          <w:b/>
          <w:lang w:val="uk-UA"/>
        </w:rPr>
      </w:pPr>
      <w:r w:rsidRPr="00D83014">
        <w:rPr>
          <w:rFonts w:eastAsia="Times New Roman"/>
          <w:lang w:val="uk-UA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26.05pt;margin-top:9.3pt;width:94.15pt;height:0;z-index:251693056" o:connectortype="straight">
            <v:stroke startarrow="block" endarrow="block"/>
          </v:shape>
        </w:pict>
      </w:r>
      <w:r w:rsidRPr="00D83014">
        <w:rPr>
          <w:rFonts w:eastAsia="Times New Roman"/>
          <w:lang w:val="uk-UA" w:eastAsia="ru-RU"/>
        </w:rPr>
        <w:pict>
          <v:rect id="_x0000_s1048" style="position:absolute;left:0;text-align:left;margin-left:220.2pt;margin-top:-.15pt;width:165.75pt;height:22.7pt;z-index:251685888">
            <v:textbox style="mso-next-textbox:#_x0000_s1048">
              <w:txbxContent>
                <w:p w:rsidR="00B35692" w:rsidRPr="00EA2CFD" w:rsidRDefault="00B35692" w:rsidP="00EB48F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Символи хімічних елементів</w:t>
                  </w:r>
                </w:p>
              </w:txbxContent>
            </v:textbox>
          </v:rect>
        </w:pict>
      </w:r>
      <w:r w:rsidRPr="00D83014">
        <w:rPr>
          <w:rFonts w:eastAsia="Times New Roman"/>
          <w:lang w:val="uk-UA" w:eastAsia="ru-RU"/>
        </w:rPr>
        <w:pict>
          <v:rect id="_x0000_s1045" style="position:absolute;left:0;text-align:left;margin-left:55.2pt;margin-top:-.15pt;width:70.85pt;height:22.7pt;z-index:251682816">
            <v:textbox style="mso-next-textbox:#_x0000_s1045">
              <w:txbxContent>
                <w:p w:rsidR="00B35692" w:rsidRPr="00EA2CFD" w:rsidRDefault="00B35692" w:rsidP="00EB48F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Літери</w:t>
                  </w:r>
                </w:p>
              </w:txbxContent>
            </v:textbox>
          </v:rect>
        </w:pict>
      </w:r>
    </w:p>
    <w:p w:rsidR="00EB48F2" w:rsidRPr="007B7DF9" w:rsidRDefault="00D83014" w:rsidP="00EB48F2">
      <w:pPr>
        <w:spacing w:line="360" w:lineRule="auto"/>
        <w:ind w:firstLine="567"/>
        <w:jc w:val="both"/>
        <w:rPr>
          <w:b/>
          <w:lang w:val="uk-UA"/>
        </w:rPr>
      </w:pPr>
      <w:r w:rsidRPr="00D83014">
        <w:rPr>
          <w:b/>
          <w:lang w:val="uk-UA" w:eastAsia="ru-RU"/>
        </w:rPr>
        <w:pict>
          <v:shape id="_x0000_s1053" type="#_x0000_t32" style="position:absolute;left:0;text-align:left;margin-left:302.7pt;margin-top:8.75pt;width:.75pt;height:23.35pt;flip:x;z-index:251691008" o:connectortype="straight">
            <v:stroke endarrow="block"/>
          </v:shape>
        </w:pict>
      </w:r>
      <w:r w:rsidRPr="00D83014">
        <w:rPr>
          <w:b/>
          <w:lang w:val="uk-UA" w:eastAsia="ru-RU"/>
        </w:rPr>
        <w:pict>
          <v:shape id="_x0000_s1051" type="#_x0000_t32" style="position:absolute;left:0;text-align:left;margin-left:88.95pt;margin-top:8.75pt;width:0;height:23.35pt;z-index:251688960" o:connectortype="straight">
            <v:stroke endarrow="block"/>
          </v:shape>
        </w:pict>
      </w:r>
    </w:p>
    <w:p w:rsidR="00EB48F2" w:rsidRPr="007B7DF9" w:rsidRDefault="00EB48F2" w:rsidP="00EB48F2">
      <w:pPr>
        <w:spacing w:line="360" w:lineRule="auto"/>
        <w:ind w:firstLine="567"/>
        <w:jc w:val="both"/>
        <w:rPr>
          <w:b/>
          <w:lang w:val="uk-UA"/>
        </w:rPr>
      </w:pPr>
    </w:p>
    <w:p w:rsidR="00EB48F2" w:rsidRPr="007B7DF9" w:rsidRDefault="00D83014" w:rsidP="00EB48F2">
      <w:pPr>
        <w:spacing w:line="360" w:lineRule="auto"/>
        <w:ind w:firstLine="567"/>
        <w:jc w:val="both"/>
        <w:rPr>
          <w:b/>
          <w:lang w:val="uk-UA"/>
        </w:rPr>
      </w:pPr>
      <w:r w:rsidRPr="00D83014">
        <w:rPr>
          <w:lang w:val="uk-UA" w:eastAsia="ru-RU"/>
        </w:rPr>
        <w:pict>
          <v:rect id="_x0000_s1049" style="position:absolute;left:0;text-align:left;margin-left:220.2pt;margin-top:4.5pt;width:165.75pt;height:22.7pt;z-index:251686912">
            <v:textbox style="mso-next-textbox:#_x0000_s1049">
              <w:txbxContent>
                <w:p w:rsidR="00B35692" w:rsidRPr="00EA2CFD" w:rsidRDefault="00B35692" w:rsidP="00EB48F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Хімічні формули</w:t>
                  </w:r>
                </w:p>
              </w:txbxContent>
            </v:textbox>
          </v:rect>
        </w:pict>
      </w:r>
      <w:r w:rsidRPr="00D83014">
        <w:rPr>
          <w:b/>
          <w:lang w:val="uk-UA" w:eastAsia="ru-RU"/>
        </w:rPr>
        <w:pict>
          <v:rect id="_x0000_s1046" style="position:absolute;left:0;text-align:left;margin-left:55.2pt;margin-top:4.5pt;width:70.85pt;height:22.7pt;z-index:251683840">
            <v:textbox style="mso-next-textbox:#_x0000_s1046">
              <w:txbxContent>
                <w:p w:rsidR="00B35692" w:rsidRPr="00EA2CFD" w:rsidRDefault="00B35692" w:rsidP="00EB48F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Слова</w:t>
                  </w:r>
                </w:p>
              </w:txbxContent>
            </v:textbox>
          </v:rect>
        </w:pict>
      </w:r>
    </w:p>
    <w:p w:rsidR="00EB48F2" w:rsidRPr="007B7DF9" w:rsidRDefault="00D83014" w:rsidP="00EB48F2">
      <w:pPr>
        <w:spacing w:line="360" w:lineRule="auto"/>
        <w:ind w:firstLine="567"/>
        <w:jc w:val="both"/>
        <w:rPr>
          <w:lang w:val="uk-UA"/>
        </w:rPr>
      </w:pPr>
      <w:r w:rsidRPr="00D83014">
        <w:rPr>
          <w:lang w:val="uk-UA" w:eastAsia="ru-RU"/>
        </w:rPr>
        <w:pict>
          <v:shape id="_x0000_s1056" type="#_x0000_t32" style="position:absolute;left:0;text-align:left;margin-left:126.05pt;margin-top:2.1pt;width:94.15pt;height:0;z-index:251694080" o:connectortype="straight">
            <v:stroke startarrow="block" endarrow="block"/>
          </v:shape>
        </w:pict>
      </w:r>
      <w:r w:rsidRPr="00D83014">
        <w:rPr>
          <w:lang w:val="uk-UA" w:eastAsia="ru-RU"/>
        </w:rPr>
        <w:pict>
          <v:shape id="_x0000_s1054" type="#_x0000_t32" style="position:absolute;left:0;text-align:left;margin-left:302.7pt;margin-top:13.4pt;width:0;height:27.85pt;z-index:251692032" o:connectortype="straight">
            <v:stroke endarrow="block"/>
          </v:shape>
        </w:pict>
      </w:r>
      <w:r w:rsidRPr="00D83014">
        <w:rPr>
          <w:lang w:val="uk-UA" w:eastAsia="ru-RU"/>
        </w:rPr>
        <w:pict>
          <v:shape id="_x0000_s1052" type="#_x0000_t32" style="position:absolute;left:0;text-align:left;margin-left:88.95pt;margin-top:13.4pt;width:0;height:27.85pt;z-index:251689984" o:connectortype="straight">
            <v:stroke endarrow="block"/>
          </v:shape>
        </w:pict>
      </w:r>
    </w:p>
    <w:p w:rsidR="00EB48F2" w:rsidRDefault="00EB48F2" w:rsidP="00EB48F2">
      <w:pPr>
        <w:spacing w:line="360" w:lineRule="auto"/>
        <w:jc w:val="both"/>
        <w:rPr>
          <w:b/>
          <w:lang w:val="uk-UA"/>
        </w:rPr>
      </w:pPr>
    </w:p>
    <w:p w:rsidR="00EB48F2" w:rsidRPr="004B5D08" w:rsidRDefault="00D83014" w:rsidP="00EB48F2">
      <w:pPr>
        <w:spacing w:line="360" w:lineRule="auto"/>
        <w:jc w:val="both"/>
        <w:rPr>
          <w:b/>
          <w:lang w:val="uk-UA"/>
        </w:rPr>
      </w:pPr>
      <w:r w:rsidRPr="00D83014">
        <w:rPr>
          <w:b/>
          <w:lang w:val="uk-UA" w:eastAsia="ru-RU"/>
        </w:rPr>
        <w:pict>
          <v:shape id="_x0000_s1057" type="#_x0000_t32" style="position:absolute;left:0;text-align:left;margin-left:126.05pt;margin-top:10.2pt;width:94.15pt;height:.75pt;flip:y;z-index:251695104" o:connectortype="straight">
            <v:stroke startarrow="block" endarrow="block"/>
          </v:shape>
        </w:pict>
      </w:r>
      <w:r w:rsidRPr="00D83014">
        <w:rPr>
          <w:b/>
          <w:lang w:val="uk-UA" w:eastAsia="ru-RU"/>
        </w:rPr>
        <w:pict>
          <v:rect id="_x0000_s1050" style="position:absolute;left:0;text-align:left;margin-left:220.2pt;margin-top:-.15pt;width:165.75pt;height:22.7pt;z-index:251687936">
            <v:textbox style="mso-next-textbox:#_x0000_s1050">
              <w:txbxContent>
                <w:p w:rsidR="00B35692" w:rsidRPr="00EA2CFD" w:rsidRDefault="00B35692" w:rsidP="00EB48F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Рівняння хімічних реакцій</w:t>
                  </w:r>
                </w:p>
              </w:txbxContent>
            </v:textbox>
          </v:rect>
        </w:pict>
      </w:r>
      <w:r w:rsidRPr="00D83014">
        <w:rPr>
          <w:b/>
          <w:lang w:val="uk-UA" w:eastAsia="ru-RU"/>
        </w:rPr>
        <w:pict>
          <v:rect id="_x0000_s1047" style="position:absolute;left:0;text-align:left;margin-left:55.2pt;margin-top:-.15pt;width:70.85pt;height:22.7pt;z-index:251684864">
            <v:textbox style="mso-next-textbox:#_x0000_s1047">
              <w:txbxContent>
                <w:p w:rsidR="00B35692" w:rsidRPr="00EA2CFD" w:rsidRDefault="00B35692" w:rsidP="00EB48F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Речення</w:t>
                  </w:r>
                </w:p>
              </w:txbxContent>
            </v:textbox>
          </v:rect>
        </w:pict>
      </w:r>
    </w:p>
    <w:p w:rsidR="004B5D08" w:rsidRDefault="004B5D08" w:rsidP="007512F0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8F0" w:rsidRDefault="006268F0" w:rsidP="004B5D08">
      <w:pPr>
        <w:pStyle w:val="a5"/>
        <w:shd w:val="clear" w:color="auto" w:fill="auto"/>
        <w:spacing w:before="0" w:after="143" w:line="240" w:lineRule="auto"/>
        <w:ind w:right="20" w:firstLine="0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>-</w:t>
      </w:r>
      <w:r>
        <w:rPr>
          <w:sz w:val="28"/>
          <w:szCs w:val="28"/>
          <w:lang w:eastAsia="uk-UA"/>
        </w:rPr>
        <w:t>Робота з таблицею</w:t>
      </w:r>
    </w:p>
    <w:p w:rsidR="004B5D08" w:rsidRPr="00E67209" w:rsidRDefault="004B5D08" w:rsidP="004B5D08">
      <w:pPr>
        <w:pStyle w:val="a5"/>
        <w:shd w:val="clear" w:color="auto" w:fill="auto"/>
        <w:spacing w:before="0" w:after="143" w:line="240" w:lineRule="auto"/>
        <w:ind w:right="20" w:firstLine="0"/>
        <w:jc w:val="both"/>
        <w:rPr>
          <w:sz w:val="28"/>
          <w:szCs w:val="28"/>
        </w:rPr>
      </w:pPr>
      <w:r w:rsidRPr="00E67209">
        <w:rPr>
          <w:sz w:val="28"/>
          <w:szCs w:val="28"/>
          <w:lang w:eastAsia="uk-UA"/>
        </w:rPr>
        <w:t xml:space="preserve"> Учи</w:t>
      </w:r>
      <w:r>
        <w:rPr>
          <w:sz w:val="28"/>
          <w:szCs w:val="28"/>
          <w:lang w:eastAsia="uk-UA"/>
        </w:rPr>
        <w:t>тель демонструє розташування згаданих</w:t>
      </w:r>
      <w:r w:rsidRPr="00E67209">
        <w:rPr>
          <w:sz w:val="28"/>
          <w:szCs w:val="28"/>
          <w:lang w:eastAsia="uk-UA"/>
        </w:rPr>
        <w:t xml:space="preserve"> хімічних елементів.</w:t>
      </w:r>
    </w:p>
    <w:p w:rsidR="004B5D08" w:rsidRPr="00E67209" w:rsidRDefault="004B5D08" w:rsidP="006268F0">
      <w:pPr>
        <w:pStyle w:val="a5"/>
        <w:numPr>
          <w:ilvl w:val="0"/>
          <w:numId w:val="2"/>
        </w:numPr>
        <w:shd w:val="clear" w:color="auto" w:fill="auto"/>
        <w:tabs>
          <w:tab w:val="left" w:pos="1398"/>
        </w:tabs>
        <w:spacing w:before="0" w:line="276" w:lineRule="auto"/>
        <w:ind w:left="1160" w:firstLine="0"/>
        <w:rPr>
          <w:sz w:val="28"/>
          <w:szCs w:val="28"/>
        </w:rPr>
      </w:pPr>
      <w:r w:rsidRPr="00E67209">
        <w:rPr>
          <w:sz w:val="28"/>
          <w:szCs w:val="28"/>
          <w:lang w:eastAsia="uk-UA"/>
        </w:rPr>
        <w:t>Мене найбільше в зорях — я Гідроген.</w:t>
      </w:r>
    </w:p>
    <w:p w:rsidR="004B5D08" w:rsidRPr="00E67209" w:rsidRDefault="0074002D" w:rsidP="006268F0">
      <w:pPr>
        <w:pStyle w:val="a5"/>
        <w:numPr>
          <w:ilvl w:val="0"/>
          <w:numId w:val="2"/>
        </w:numPr>
        <w:shd w:val="clear" w:color="auto" w:fill="auto"/>
        <w:tabs>
          <w:tab w:val="left" w:pos="1369"/>
        </w:tabs>
        <w:spacing w:before="0" w:line="276" w:lineRule="auto"/>
        <w:ind w:left="1160" w:firstLine="0"/>
        <w:rPr>
          <w:sz w:val="28"/>
          <w:szCs w:val="28"/>
        </w:rPr>
      </w:pPr>
      <w:r>
        <w:rPr>
          <w:sz w:val="28"/>
          <w:szCs w:val="28"/>
          <w:lang w:eastAsia="uk-UA"/>
        </w:rPr>
        <w:t>А ме</w:t>
      </w:r>
      <w:r w:rsidR="004B5D08">
        <w:rPr>
          <w:sz w:val="28"/>
          <w:szCs w:val="28"/>
          <w:lang w:eastAsia="uk-UA"/>
        </w:rPr>
        <w:t>не</w:t>
      </w:r>
      <w:r>
        <w:rPr>
          <w:sz w:val="28"/>
          <w:szCs w:val="28"/>
          <w:lang w:eastAsia="uk-UA"/>
        </w:rPr>
        <w:t xml:space="preserve"> в</w:t>
      </w:r>
      <w:r w:rsidR="004B5D08" w:rsidRPr="00E67209">
        <w:rPr>
          <w:sz w:val="28"/>
          <w:szCs w:val="28"/>
          <w:lang w:eastAsia="uk-UA"/>
        </w:rPr>
        <w:t xml:space="preserve"> повітрі — я Нітроген.</w:t>
      </w:r>
    </w:p>
    <w:p w:rsidR="0074002D" w:rsidRDefault="0074002D" w:rsidP="006268F0">
      <w:pPr>
        <w:pStyle w:val="a5"/>
        <w:numPr>
          <w:ilvl w:val="0"/>
          <w:numId w:val="2"/>
        </w:numPr>
        <w:shd w:val="clear" w:color="auto" w:fill="auto"/>
        <w:tabs>
          <w:tab w:val="left" w:pos="1383"/>
        </w:tabs>
        <w:spacing w:before="0" w:line="276" w:lineRule="auto"/>
        <w:ind w:left="1500" w:right="340" w:hanging="34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М</w:t>
      </w:r>
      <w:r w:rsidR="004B5D08" w:rsidRPr="00E67209">
        <w:rPr>
          <w:sz w:val="28"/>
          <w:szCs w:val="28"/>
          <w:lang w:eastAsia="uk-UA"/>
        </w:rPr>
        <w:t>ене в літосфері,— Силіцій обізвався.</w:t>
      </w:r>
    </w:p>
    <w:p w:rsidR="004B5D08" w:rsidRPr="00E67209" w:rsidRDefault="0074002D" w:rsidP="006268F0">
      <w:pPr>
        <w:pStyle w:val="a5"/>
        <w:numPr>
          <w:ilvl w:val="0"/>
          <w:numId w:val="2"/>
        </w:numPr>
        <w:shd w:val="clear" w:color="auto" w:fill="auto"/>
        <w:tabs>
          <w:tab w:val="left" w:pos="1383"/>
        </w:tabs>
        <w:spacing w:before="0" w:line="276" w:lineRule="auto"/>
        <w:ind w:left="1500" w:right="340" w:hanging="34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А мене в гідросфері й </w:t>
      </w:r>
      <w:r w:rsidR="002C5BD0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 xml:space="preserve">біосфері.— Окси ген </w:t>
      </w:r>
      <w:r w:rsidR="004B5D08" w:rsidRPr="00E67209">
        <w:rPr>
          <w:sz w:val="28"/>
          <w:szCs w:val="28"/>
          <w:lang w:eastAsia="uk-UA"/>
        </w:rPr>
        <w:t xml:space="preserve"> вихвалявся.</w:t>
      </w:r>
    </w:p>
    <w:p w:rsidR="0074002D" w:rsidRDefault="0074002D" w:rsidP="006268F0">
      <w:pPr>
        <w:pStyle w:val="a5"/>
        <w:shd w:val="clear" w:color="auto" w:fill="auto"/>
        <w:spacing w:before="0" w:after="28" w:line="276" w:lineRule="auto"/>
        <w:ind w:left="1160" w:right="340" w:firstLine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А інші елементи — хоч і н</w:t>
      </w:r>
      <w:r w:rsidR="004B5D08" w:rsidRPr="00E67209">
        <w:rPr>
          <w:sz w:val="28"/>
          <w:szCs w:val="28"/>
          <w:lang w:eastAsia="uk-UA"/>
        </w:rPr>
        <w:t>е лідируємо ми</w:t>
      </w:r>
      <w:r>
        <w:rPr>
          <w:sz w:val="28"/>
          <w:szCs w:val="28"/>
          <w:lang w:eastAsia="uk-UA"/>
        </w:rPr>
        <w:t>-</w:t>
      </w:r>
    </w:p>
    <w:p w:rsidR="004B5D08" w:rsidRDefault="006268F0" w:rsidP="006268F0">
      <w:pPr>
        <w:pStyle w:val="a5"/>
        <w:shd w:val="clear" w:color="auto" w:fill="auto"/>
        <w:spacing w:before="0" w:after="28" w:line="276" w:lineRule="auto"/>
        <w:ind w:left="1160" w:right="340" w:firstLine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74002D">
        <w:rPr>
          <w:sz w:val="28"/>
          <w:szCs w:val="28"/>
          <w:lang w:eastAsia="uk-UA"/>
        </w:rPr>
        <w:t>Та відсутність наша</w:t>
      </w:r>
      <w:r w:rsidR="004B5D08" w:rsidRPr="00E67209">
        <w:rPr>
          <w:sz w:val="28"/>
          <w:szCs w:val="28"/>
          <w:lang w:eastAsia="uk-UA"/>
        </w:rPr>
        <w:t xml:space="preserve"> призводить до біди.</w:t>
      </w:r>
    </w:p>
    <w:p w:rsidR="004B5D08" w:rsidRDefault="00EB48F2" w:rsidP="006268F0">
      <w:pPr>
        <w:pStyle w:val="a5"/>
        <w:shd w:val="clear" w:color="auto" w:fill="auto"/>
        <w:spacing w:before="0" w:after="28" w:line="276" w:lineRule="auto"/>
        <w:ind w:right="340" w:firstLine="0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 xml:space="preserve">                   </w:t>
      </w:r>
      <w:r w:rsidR="004B5D08" w:rsidRPr="00E67209">
        <w:rPr>
          <w:sz w:val="28"/>
          <w:szCs w:val="28"/>
          <w:lang w:eastAsia="uk-UA"/>
        </w:rPr>
        <w:t xml:space="preserve"> Отож знання про нас здобудь</w:t>
      </w:r>
    </w:p>
    <w:p w:rsidR="004B5D08" w:rsidRPr="00E67209" w:rsidRDefault="00EB48F2" w:rsidP="006268F0">
      <w:pPr>
        <w:pStyle w:val="a5"/>
        <w:shd w:val="clear" w:color="auto" w:fill="auto"/>
        <w:spacing w:before="0" w:after="28" w:line="276" w:lineRule="auto"/>
        <w:ind w:left="1160" w:right="340" w:firstLine="0"/>
        <w:rPr>
          <w:sz w:val="28"/>
          <w:szCs w:val="28"/>
        </w:rPr>
      </w:pPr>
      <w:r>
        <w:rPr>
          <w:sz w:val="28"/>
          <w:szCs w:val="28"/>
          <w:lang w:val="ru-RU" w:eastAsia="uk-UA"/>
        </w:rPr>
        <w:t xml:space="preserve">  </w:t>
      </w:r>
      <w:r w:rsidR="004B5D08" w:rsidRPr="00E67209">
        <w:rPr>
          <w:sz w:val="28"/>
          <w:szCs w:val="28"/>
          <w:lang w:eastAsia="uk-UA"/>
        </w:rPr>
        <w:t xml:space="preserve"> Юний друже, в добру путь!</w:t>
      </w:r>
    </w:p>
    <w:p w:rsidR="007512F0" w:rsidRPr="0074002D" w:rsidRDefault="0074002D" w:rsidP="006268F0">
      <w:pPr>
        <w:ind w:firstLine="9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002D">
        <w:rPr>
          <w:rFonts w:ascii="Times New Roman" w:eastAsia="Calibri" w:hAnsi="Times New Roman" w:cs="Times New Roman"/>
          <w:sz w:val="28"/>
          <w:szCs w:val="28"/>
          <w:lang w:val="uk-UA"/>
        </w:rPr>
        <w:t>Цікава подорож  чекає,</w:t>
      </w:r>
      <w:r w:rsidR="004E3C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4002D">
        <w:rPr>
          <w:rFonts w:ascii="Times New Roman" w:eastAsia="Calibri" w:hAnsi="Times New Roman" w:cs="Times New Roman"/>
          <w:sz w:val="28"/>
          <w:szCs w:val="28"/>
          <w:lang w:val="uk-UA"/>
        </w:rPr>
        <w:t>Країна „Елементів” двері відкрива</w:t>
      </w:r>
      <w:r w:rsidR="006268F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91A01" w:rsidRPr="0074002D" w:rsidRDefault="00591A01" w:rsidP="006268F0">
      <w:pPr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002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.</w:t>
      </w:r>
    </w:p>
    <w:p w:rsidR="00565513" w:rsidRDefault="00565513" w:rsidP="00591A01">
      <w:pPr>
        <w:spacing w:line="360" w:lineRule="auto"/>
        <w:ind w:firstLine="1122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:rsidR="00591A01" w:rsidRPr="0006332E" w:rsidRDefault="00591A01" w:rsidP="00591A01">
      <w:pPr>
        <w:spacing w:line="360" w:lineRule="auto"/>
        <w:ind w:firstLine="1122"/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І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V</w:t>
      </w:r>
      <w:r w:rsidRPr="0006332E">
        <w:rPr>
          <w:rFonts w:ascii="Calibri" w:eastAsia="Calibri" w:hAnsi="Calibri" w:cs="Times New Roman"/>
          <w:b/>
          <w:sz w:val="28"/>
          <w:szCs w:val="28"/>
          <w:lang w:val="uk-UA"/>
        </w:rPr>
        <w:t>. Вивчення нового матер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іалу</w:t>
      </w:r>
    </w:p>
    <w:p w:rsidR="006268F0" w:rsidRDefault="00591A01" w:rsidP="006268F0">
      <w:pPr>
        <w:spacing w:line="360" w:lineRule="auto"/>
        <w:ind w:firstLine="567"/>
        <w:jc w:val="both"/>
        <w:rPr>
          <w:rFonts w:eastAsia="Times New Roman"/>
          <w:lang w:val="uk-UA" w:eastAsia="ru-RU"/>
        </w:rPr>
      </w:pPr>
      <w:r w:rsidRPr="006268F0">
        <w:rPr>
          <w:rFonts w:ascii="Times New Roman" w:eastAsia="Calibri" w:hAnsi="Times New Roman" w:cs="Times New Roman"/>
          <w:sz w:val="28"/>
          <w:szCs w:val="28"/>
          <w:lang w:val="uk-UA"/>
        </w:rPr>
        <w:t>Подорожувати країно</w:t>
      </w:r>
      <w:r w:rsidR="00F07465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Pr="006268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елементів ми будемо з вашою допомогою</w:t>
      </w:r>
      <w:r>
        <w:rPr>
          <w:rFonts w:ascii="Calibri" w:eastAsia="Calibri" w:hAnsi="Calibri" w:cs="Times New Roman"/>
          <w:sz w:val="28"/>
          <w:szCs w:val="28"/>
          <w:lang w:val="uk-UA"/>
        </w:rPr>
        <w:t>.</w:t>
      </w:r>
      <w:r w:rsidR="00565513" w:rsidRPr="00565513">
        <w:rPr>
          <w:rFonts w:eastAsia="Times New Roman"/>
          <w:lang w:val="uk-UA" w:eastAsia="ru-RU"/>
        </w:rPr>
        <w:t xml:space="preserve"> </w:t>
      </w:r>
    </w:p>
    <w:p w:rsidR="006268F0" w:rsidRDefault="00591A01" w:rsidP="006268F0">
      <w:pPr>
        <w:spacing w:line="360" w:lineRule="auto"/>
        <w:ind w:firstLine="567"/>
        <w:jc w:val="both"/>
        <w:rPr>
          <w:rFonts w:eastAsia="Times New Roman"/>
          <w:iCs/>
          <w:lang w:val="uk-UA" w:eastAsia="ru-RU"/>
        </w:rPr>
      </w:pPr>
      <w:r w:rsidRPr="0074002D">
        <w:rPr>
          <w:rFonts w:ascii="Times New Roman" w:eastAsia="Calibri" w:hAnsi="Times New Roman" w:cs="Times New Roman"/>
          <w:sz w:val="28"/>
          <w:szCs w:val="28"/>
          <w:lang w:val="uk-UA"/>
        </w:rPr>
        <w:t>(Учні отримують завдання заздалегідь, використовуючи додаткову інформацію, готуються до уроку).</w:t>
      </w:r>
    </w:p>
    <w:p w:rsidR="00591A01" w:rsidRPr="006268F0" w:rsidRDefault="00AA123A" w:rsidP="006268F0">
      <w:pPr>
        <w:spacing w:line="360" w:lineRule="auto"/>
        <w:ind w:firstLine="567"/>
        <w:jc w:val="both"/>
        <w:rPr>
          <w:rFonts w:eastAsia="Times New Roman"/>
          <w:iCs/>
          <w:lang w:val="uk-UA" w:eastAsia="ru-RU"/>
        </w:rPr>
      </w:pPr>
      <w:r w:rsidRPr="001916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A123A">
        <w:rPr>
          <w:rFonts w:ascii="Times New Roman" w:hAnsi="Times New Roman" w:cs="Times New Roman"/>
          <w:sz w:val="28"/>
          <w:szCs w:val="28"/>
          <w:lang w:eastAsia="uk-UA"/>
        </w:rPr>
        <w:t>У ч 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A123A">
        <w:rPr>
          <w:rFonts w:ascii="Times New Roman" w:hAnsi="Times New Roman" w:cs="Times New Roman"/>
          <w:sz w:val="28"/>
          <w:szCs w:val="28"/>
          <w:lang w:eastAsia="uk-UA"/>
        </w:rPr>
        <w:t>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A123A">
        <w:rPr>
          <w:rFonts w:ascii="Times New Roman" w:hAnsi="Times New Roman" w:cs="Times New Roman"/>
          <w:sz w:val="28"/>
          <w:szCs w:val="28"/>
          <w:lang w:eastAsia="uk-UA"/>
        </w:rPr>
        <w:t>е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A123A">
        <w:rPr>
          <w:rFonts w:ascii="Times New Roman" w:hAnsi="Times New Roman" w:cs="Times New Roman"/>
          <w:sz w:val="28"/>
          <w:szCs w:val="28"/>
          <w:lang w:eastAsia="uk-UA"/>
        </w:rPr>
        <w:t>л ь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40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91A01" w:rsidRPr="00740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по черзі будемо заходити на гостину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кожного з вас, і ви  будете  </w:t>
      </w:r>
      <w:r w:rsidR="00591A01" w:rsidRPr="00740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пригощати нас цікавою інформацією</w:t>
      </w:r>
      <w:r w:rsidR="00591A01" w:rsidRPr="00AA123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AA123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87315">
        <w:rPr>
          <w:rFonts w:ascii="Times New Roman" w:hAnsi="Times New Roman" w:cs="Times New Roman"/>
          <w:sz w:val="28"/>
          <w:szCs w:val="28"/>
          <w:u w:val="single"/>
          <w:lang w:eastAsia="uk-UA"/>
        </w:rPr>
        <w:t>Зараз ви перебуваєте на</w:t>
      </w:r>
      <w:r w:rsidRPr="00AA123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87315">
        <w:rPr>
          <w:rFonts w:ascii="Times New Roman" w:hAnsi="Times New Roman" w:cs="Times New Roman"/>
          <w:sz w:val="28"/>
          <w:szCs w:val="28"/>
          <w:u w:val="single"/>
          <w:lang w:eastAsia="uk-UA"/>
        </w:rPr>
        <w:t>вулиці «Атомна</w:t>
      </w:r>
      <w:r w:rsidRPr="00787315">
        <w:rPr>
          <w:rFonts w:ascii="Times New Roman" w:hAnsi="Times New Roman" w:cs="Times New Roman"/>
          <w:sz w:val="28"/>
          <w:szCs w:val="28"/>
          <w:u w:val="single"/>
          <w:lang w:val="uk-UA" w:eastAsia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A123A">
        <w:rPr>
          <w:rFonts w:ascii="Times New Roman" w:hAnsi="Times New Roman" w:cs="Times New Roman"/>
          <w:sz w:val="28"/>
          <w:szCs w:val="28"/>
          <w:lang w:eastAsia="uk-UA"/>
        </w:rPr>
        <w:t>У вас, м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абуть, виникло запитання, чому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країні Елементи першою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є ця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вулиця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591A01" w:rsidRPr="006268F0" w:rsidRDefault="00591A01" w:rsidP="00591A01">
      <w:pPr>
        <w:spacing w:line="360" w:lineRule="auto"/>
        <w:ind w:firstLine="112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0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Найпершою </w:t>
      </w:r>
      <w:r w:rsidR="00D90E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звучить інформація про атоми, </w:t>
      </w:r>
      <w:r w:rsidRPr="00740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тому що  поняття „хімічний елемент” використовують для класифікації атомів, бо </w:t>
      </w:r>
      <w:r w:rsidRPr="002C5BD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вид атомів з</w:t>
      </w:r>
      <w:r w:rsidRPr="00B001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5BD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певним зарядом  ядра і є хімічним елементом</w:t>
      </w:r>
      <w:r w:rsidR="006268F0" w:rsidRPr="00B001D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268F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B48F2" w:rsidRPr="006268F0">
        <w:rPr>
          <w:rFonts w:ascii="Times New Roman" w:hAnsi="Times New Roman" w:cs="Times New Roman"/>
          <w:sz w:val="28"/>
          <w:szCs w:val="28"/>
          <w:lang w:val="uk-UA"/>
        </w:rPr>
        <w:t>Нині відомо 118 видів атомів, тобто хімічних елементів</w:t>
      </w:r>
      <w:r w:rsidR="006268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0EA2" w:rsidRDefault="00D90EA2" w:rsidP="00D90EA2">
      <w:pPr>
        <w:spacing w:line="360" w:lineRule="auto"/>
        <w:ind w:firstLine="56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002D">
        <w:rPr>
          <w:rFonts w:ascii="Times New Roman" w:eastAsia="Calibri" w:hAnsi="Times New Roman" w:cs="Times New Roman"/>
          <w:sz w:val="28"/>
          <w:szCs w:val="28"/>
          <w:lang w:val="uk-UA"/>
        </w:rPr>
        <w:t>1.Будова атома.</w:t>
      </w:r>
    </w:p>
    <w:p w:rsidR="00D90EA2" w:rsidRPr="00D90EA2" w:rsidRDefault="00DF6512" w:rsidP="00D90EA2">
      <w:pPr>
        <w:spacing w:line="36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AA123A" w:rsidRPr="00EB48F2">
        <w:rPr>
          <w:rFonts w:ascii="Times New Roman" w:hAnsi="Times New Roman" w:cs="Times New Roman"/>
          <w:sz w:val="28"/>
          <w:szCs w:val="28"/>
          <w:lang w:val="uk-UA" w:eastAsia="uk-UA"/>
        </w:rPr>
        <w:t>Історична довідка:</w:t>
      </w:r>
      <w:r w:rsidR="00D90EA2" w:rsidRPr="00EB48F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(доповіді учнів)</w:t>
      </w:r>
    </w:p>
    <w:p w:rsidR="00BD7991" w:rsidRDefault="004854F1" w:rsidP="00BD7991">
      <w:pPr>
        <w:spacing w:line="36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="00D90EA2" w:rsidRPr="00D90E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E3CD9" w:rsidRPr="00D90EA2">
        <w:rPr>
          <w:rFonts w:ascii="Times New Roman" w:hAnsi="Times New Roman" w:cs="Times New Roman"/>
          <w:sz w:val="28"/>
          <w:szCs w:val="28"/>
          <w:lang w:eastAsia="uk-UA"/>
        </w:rPr>
        <w:t>Слово «атом» у перекладі з грецької означає «неподільний». Ст</w:t>
      </w:r>
      <w:r w:rsidR="00D90EA2">
        <w:rPr>
          <w:rFonts w:ascii="Times New Roman" w:hAnsi="Times New Roman" w:cs="Times New Roman"/>
          <w:sz w:val="28"/>
          <w:szCs w:val="28"/>
          <w:lang w:eastAsia="uk-UA"/>
        </w:rPr>
        <w:t xml:space="preserve">ародавні вчені були впевнені, </w:t>
      </w:r>
      <w:r w:rsidR="00D90EA2">
        <w:rPr>
          <w:rFonts w:ascii="Times New Roman" w:hAnsi="Times New Roman" w:cs="Times New Roman"/>
          <w:sz w:val="28"/>
          <w:szCs w:val="28"/>
          <w:lang w:val="uk-UA" w:eastAsia="uk-UA"/>
        </w:rPr>
        <w:t>щ</w:t>
      </w:r>
      <w:r w:rsidR="004E3CD9" w:rsidRPr="00D90EA2">
        <w:rPr>
          <w:rFonts w:ascii="Times New Roman" w:hAnsi="Times New Roman" w:cs="Times New Roman"/>
          <w:sz w:val="28"/>
          <w:szCs w:val="28"/>
          <w:lang w:eastAsia="uk-UA"/>
        </w:rPr>
        <w:t>о атоми неподільні її вічні. І лише в XIX ст. було з'ясовано, що атом має складну будову</w:t>
      </w:r>
    </w:p>
    <w:p w:rsidR="00D74B06" w:rsidRPr="00BD7991" w:rsidRDefault="00BD7991" w:rsidP="00BD7991">
      <w:pPr>
        <w:spacing w:line="36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D79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</w:t>
      </w:r>
      <w:r w:rsidR="00D74B06" w:rsidRPr="00BD79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4B06" w:rsidRPr="00BD7991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</w:t>
      </w:r>
      <w:r w:rsidR="00D74B06" w:rsidRPr="00BD7991">
        <w:rPr>
          <w:rFonts w:ascii="Times New Roman" w:eastAsia="Calibri" w:hAnsi="Times New Roman" w:cs="Times New Roman"/>
          <w:b/>
          <w:sz w:val="28"/>
          <w:szCs w:val="28"/>
          <w:u w:val="single"/>
        </w:rPr>
        <w:t>– схема</w:t>
      </w:r>
      <w:r w:rsidR="00D74B06" w:rsidRPr="00BD7991">
        <w:rPr>
          <w:rFonts w:ascii="Times New Roman" w:eastAsia="Calibri" w:hAnsi="Times New Roman" w:cs="Times New Roman"/>
          <w:sz w:val="28"/>
          <w:szCs w:val="28"/>
        </w:rPr>
        <w:t xml:space="preserve"> для розгляду будови атома</w:t>
      </w:r>
    </w:p>
    <w:p w:rsidR="00D74B06" w:rsidRPr="00BD7991" w:rsidRDefault="00D74B06" w:rsidP="00D74B06">
      <w:pPr>
        <w:pStyle w:val="121"/>
        <w:keepNext/>
        <w:keepLines/>
        <w:shd w:val="clear" w:color="auto" w:fill="auto"/>
        <w:tabs>
          <w:tab w:val="left" w:pos="4500"/>
        </w:tabs>
        <w:spacing w:before="0" w:after="200" w:line="200" w:lineRule="exact"/>
        <w:ind w:left="20" w:firstLine="340"/>
        <w:rPr>
          <w:lang w:val="uk-UA"/>
        </w:rPr>
      </w:pPr>
      <w:r>
        <w:rPr>
          <w:rStyle w:val="129"/>
          <w:lang w:eastAsia="uk-UA"/>
        </w:rPr>
        <w:tab/>
      </w:r>
    </w:p>
    <w:p w:rsidR="00D74B06" w:rsidRDefault="00D74B06" w:rsidP="00D74B06">
      <w:pPr>
        <w:framePr w:wrap="notBeside" w:vAnchor="text" w:hAnchor="text" w:xAlign="center" w:y="1"/>
        <w:jc w:val="center"/>
        <w:rPr>
          <w:sz w:val="2"/>
          <w:szCs w:val="2"/>
          <w:lang w:eastAsia="ru-RU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1896745" cy="1264285"/>
            <wp:effectExtent l="19050" t="0" r="8255" b="0"/>
            <wp:docPr id="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06" w:rsidRDefault="00D74B06" w:rsidP="00D74B06">
      <w:pPr>
        <w:rPr>
          <w:sz w:val="2"/>
          <w:szCs w:val="2"/>
          <w:lang w:eastAsia="ru-RU"/>
        </w:rPr>
      </w:pPr>
    </w:p>
    <w:p w:rsidR="00D74B06" w:rsidRPr="00D90EA2" w:rsidRDefault="00D74B06" w:rsidP="00D74B06">
      <w:pPr>
        <w:spacing w:line="240" w:lineRule="exact"/>
        <w:rPr>
          <w:lang w:val="uk-UA"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34"/>
        <w:gridCol w:w="1627"/>
        <w:gridCol w:w="1613"/>
        <w:gridCol w:w="1642"/>
      </w:tblGrid>
      <w:tr w:rsidR="00D74B06" w:rsidTr="00DB4D23">
        <w:trPr>
          <w:trHeight w:val="35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Default="00D74B06" w:rsidP="00DB4D23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Default="00D74B06" w:rsidP="00DB4D23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Default="00D74B06" w:rsidP="00DB4D2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 w:firstLine="0"/>
            </w:pPr>
            <w:r>
              <w:rPr>
                <w:lang w:eastAsia="uk-UA"/>
              </w:rPr>
              <w:t>Масл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Default="00D74B06" w:rsidP="00DB4D2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540" w:firstLine="0"/>
            </w:pPr>
            <w:r>
              <w:rPr>
                <w:lang w:eastAsia="uk-UA"/>
              </w:rPr>
              <w:t>За рал</w:t>
            </w:r>
          </w:p>
        </w:tc>
      </w:tr>
      <w:tr w:rsidR="00D74B06" w:rsidTr="00DB4D23">
        <w:trPr>
          <w:trHeight w:val="338"/>
          <w:jc w:val="center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4B06" w:rsidRDefault="00D74B06" w:rsidP="00DB4D2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600" w:firstLine="0"/>
            </w:pPr>
            <w:r>
              <w:rPr>
                <w:lang w:eastAsia="uk-UA"/>
              </w:rPr>
              <w:t>Ядро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Default="00D74B06" w:rsidP="00DB4D2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</w:pPr>
            <w:r>
              <w:rPr>
                <w:lang w:eastAsia="uk-UA"/>
              </w:rPr>
              <w:t>Протон 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Pr="00DF6512" w:rsidRDefault="00D74B06" w:rsidP="00DB4D2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rPr>
                <w:lang w:val="uk-UA"/>
              </w:rPr>
            </w:pPr>
            <w:r>
              <w:rPr>
                <w:noProof w:val="0"/>
                <w:lang w:eastAsia="uk-UA"/>
              </w:rPr>
              <w:t>+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Default="00D74B06" w:rsidP="00DB4D2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rPr>
                <w:noProof w:val="0"/>
                <w:lang w:eastAsia="uk-UA"/>
              </w:rPr>
              <w:t>+</w:t>
            </w:r>
          </w:p>
        </w:tc>
      </w:tr>
      <w:tr w:rsidR="00D74B06" w:rsidTr="00DB4D23">
        <w:trPr>
          <w:trHeight w:val="338"/>
          <w:jc w:val="center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Default="00D74B06" w:rsidP="00DB4D23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Default="00D74B06" w:rsidP="00DB4D2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</w:pPr>
            <w:r>
              <w:rPr>
                <w:lang w:eastAsia="uk-UA"/>
              </w:rPr>
              <w:t>Нейтрони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Pr="00DF6512" w:rsidRDefault="00D74B06" w:rsidP="00DB4D23">
            <w:pPr>
              <w:framePr w:wrap="notBeside" w:vAnchor="text" w:hAnchor="text" w:xAlign="center" w:y="1"/>
              <w:rPr>
                <w:sz w:val="10"/>
                <w:szCs w:val="10"/>
                <w:lang w:val="uk-UA" w:eastAsia="ru-RU"/>
              </w:rPr>
            </w:pPr>
            <w:r>
              <w:rPr>
                <w:sz w:val="10"/>
                <w:szCs w:val="10"/>
                <w:lang w:val="uk-UA" w:eastAsia="ru-RU"/>
              </w:rPr>
              <w:t xml:space="preserve">                                    +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Default="00D74B06" w:rsidP="00DB4D2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240" w:firstLine="0"/>
            </w:pPr>
            <w:r>
              <w:rPr>
                <w:lang w:eastAsia="uk-UA"/>
              </w:rPr>
              <w:t>Нейтральний</w:t>
            </w:r>
          </w:p>
        </w:tc>
      </w:tr>
      <w:tr w:rsidR="00D74B06" w:rsidTr="00DB4D23">
        <w:trPr>
          <w:trHeight w:val="36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Default="00D74B06" w:rsidP="00DB4D23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Default="00D74B06" w:rsidP="00DB4D2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 w:firstLine="0"/>
            </w:pPr>
            <w:r>
              <w:rPr>
                <w:lang w:eastAsia="uk-UA"/>
              </w:rPr>
              <w:t>Електрон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Pr="00DF6512" w:rsidRDefault="00D74B06" w:rsidP="00DB4D23">
            <w:pPr>
              <w:framePr w:wrap="notBeside" w:vAnchor="text" w:hAnchor="text" w:xAlign="center" w:y="1"/>
              <w:rPr>
                <w:sz w:val="10"/>
                <w:szCs w:val="10"/>
                <w:lang w:val="uk-UA" w:eastAsia="ru-RU"/>
              </w:rPr>
            </w:pPr>
            <w:r>
              <w:rPr>
                <w:sz w:val="10"/>
                <w:szCs w:val="10"/>
                <w:lang w:val="uk-UA" w:eastAsia="ru-RU"/>
              </w:rPr>
              <w:t xml:space="preserve">                                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B06" w:rsidRDefault="00D74B06" w:rsidP="00DB4D23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rPr>
                <w:noProof w:val="0"/>
                <w:lang w:eastAsia="uk-UA"/>
              </w:rPr>
              <w:t>--</w:t>
            </w:r>
          </w:p>
        </w:tc>
      </w:tr>
    </w:tbl>
    <w:p w:rsidR="00D74B06" w:rsidRDefault="00D74B06" w:rsidP="00D74B06">
      <w:pPr>
        <w:pStyle w:val="a8"/>
        <w:framePr w:wrap="notBeside" w:vAnchor="text" w:hAnchor="text" w:xAlign="center" w:y="1"/>
        <w:shd w:val="clear" w:color="auto" w:fil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>Кількість електроні</w:t>
      </w:r>
      <w:r>
        <w:rPr>
          <w:sz w:val="28"/>
          <w:szCs w:val="28"/>
          <w:lang w:val="uk-UA" w:eastAsia="uk-UA"/>
        </w:rPr>
        <w:t>в</w:t>
      </w:r>
      <w:r w:rsidRPr="00DF6512">
        <w:rPr>
          <w:sz w:val="28"/>
          <w:szCs w:val="28"/>
          <w:lang w:eastAsia="uk-UA"/>
        </w:rPr>
        <w:t xml:space="preserve"> = кількості протоні</w:t>
      </w:r>
      <w:r>
        <w:rPr>
          <w:sz w:val="28"/>
          <w:szCs w:val="28"/>
          <w:lang w:val="uk-UA" w:eastAsia="uk-UA"/>
        </w:rPr>
        <w:t>в</w:t>
      </w:r>
      <w:r w:rsidRPr="00DF6512">
        <w:rPr>
          <w:sz w:val="28"/>
          <w:szCs w:val="28"/>
          <w:lang w:eastAsia="uk-UA"/>
        </w:rPr>
        <w:t>»</w:t>
      </w:r>
    </w:p>
    <w:p w:rsidR="00D74B06" w:rsidRPr="004854F1" w:rsidRDefault="00D74B06" w:rsidP="00D74B06">
      <w:pPr>
        <w:pStyle w:val="a8"/>
        <w:framePr w:wrap="notBeside" w:vAnchor="text" w:hAnchor="text" w:xAlign="center" w:y="1"/>
        <w:shd w:val="clear" w:color="auto" w:fill="auto"/>
        <w:rPr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 xml:space="preserve"> Атом електронейтр</w:t>
      </w:r>
      <w:r>
        <w:rPr>
          <w:sz w:val="28"/>
          <w:szCs w:val="28"/>
          <w:lang w:val="uk-UA" w:eastAsia="uk-UA"/>
        </w:rPr>
        <w:t>альний</w:t>
      </w:r>
    </w:p>
    <w:p w:rsidR="00D74B06" w:rsidRDefault="00D74B06" w:rsidP="00D74B06">
      <w:pPr>
        <w:rPr>
          <w:sz w:val="2"/>
          <w:szCs w:val="2"/>
          <w:lang w:eastAsia="ru-RU"/>
        </w:rPr>
      </w:pPr>
    </w:p>
    <w:p w:rsidR="00D74B06" w:rsidRDefault="00D74B06" w:rsidP="00D74B06">
      <w:pPr>
        <w:pStyle w:val="a5"/>
        <w:shd w:val="clear" w:color="auto" w:fill="auto"/>
        <w:spacing w:before="194" w:line="240" w:lineRule="auto"/>
        <w:ind w:left="20" w:right="60" w:firstLine="34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-Користуючись </w:t>
      </w:r>
      <w:r w:rsidRPr="00BD7991">
        <w:rPr>
          <w:b/>
          <w:sz w:val="28"/>
          <w:szCs w:val="28"/>
          <w:u w:val="single"/>
          <w:lang w:eastAsia="uk-UA"/>
        </w:rPr>
        <w:t>мультимедійною презентацією</w:t>
      </w:r>
      <w:r w:rsidRPr="00DF6512">
        <w:rPr>
          <w:sz w:val="28"/>
          <w:szCs w:val="28"/>
          <w:lang w:eastAsia="uk-UA"/>
        </w:rPr>
        <w:t>, представник першої групи розповідає будову атома</w:t>
      </w:r>
      <w:r>
        <w:rPr>
          <w:sz w:val="28"/>
          <w:szCs w:val="28"/>
          <w:lang w:eastAsia="uk-UA"/>
        </w:rPr>
        <w:t>.</w:t>
      </w:r>
    </w:p>
    <w:p w:rsidR="00D74B06" w:rsidRPr="007B7DF9" w:rsidRDefault="00D74B06" w:rsidP="00D74B06">
      <w:pPr>
        <w:spacing w:line="360" w:lineRule="auto"/>
        <w:ind w:firstLine="567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336800" cy="195961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DF9">
        <w:rPr>
          <w:lang w:val="uk-UA"/>
        </w:rPr>
        <w:tab/>
      </w:r>
      <w:r w:rsidRPr="007B7DF9">
        <w:rPr>
          <w:lang w:val="uk-UA"/>
        </w:rPr>
        <w:tab/>
      </w:r>
      <w:r>
        <w:rPr>
          <w:noProof/>
          <w:lang w:eastAsia="ru-RU"/>
        </w:rPr>
        <w:drawing>
          <wp:inline distT="0" distB="0" distL="0" distR="0">
            <wp:extent cx="1872615" cy="220599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22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06" w:rsidRDefault="00D74B06" w:rsidP="00D74B06">
      <w:pPr>
        <w:pStyle w:val="a5"/>
        <w:shd w:val="clear" w:color="auto" w:fill="auto"/>
        <w:spacing w:before="194" w:line="240" w:lineRule="auto"/>
        <w:ind w:left="20" w:right="60" w:firstLine="340"/>
        <w:jc w:val="both"/>
        <w:rPr>
          <w:sz w:val="28"/>
          <w:szCs w:val="28"/>
          <w:lang w:eastAsia="uk-UA"/>
        </w:rPr>
      </w:pPr>
    </w:p>
    <w:p w:rsidR="00D74B06" w:rsidRDefault="00D74B06" w:rsidP="00D74B06">
      <w:pPr>
        <w:pStyle w:val="a5"/>
        <w:shd w:val="clear" w:color="auto" w:fill="auto"/>
        <w:spacing w:before="0" w:line="240" w:lineRule="auto"/>
        <w:ind w:left="20" w:right="40" w:firstLine="340"/>
        <w:jc w:val="both"/>
        <w:rPr>
          <w:sz w:val="28"/>
          <w:szCs w:val="28"/>
        </w:rPr>
      </w:pPr>
      <w:r w:rsidRPr="006268F0">
        <w:rPr>
          <w:sz w:val="28"/>
          <w:szCs w:val="28"/>
        </w:rPr>
        <w:t>Атоми різних видів відрізняються за масою, розмірами та зарядом ядер.</w:t>
      </w:r>
      <w:r>
        <w:rPr>
          <w:sz w:val="28"/>
          <w:szCs w:val="28"/>
        </w:rPr>
        <w:t xml:space="preserve">   </w:t>
      </w:r>
    </w:p>
    <w:p w:rsidR="00F07465" w:rsidRDefault="00F07465" w:rsidP="00D74B06">
      <w:pPr>
        <w:pStyle w:val="a5"/>
        <w:shd w:val="clear" w:color="auto" w:fill="auto"/>
        <w:spacing w:before="0" w:line="240" w:lineRule="auto"/>
        <w:ind w:left="20" w:right="40" w:firstLine="340"/>
        <w:jc w:val="both"/>
        <w:rPr>
          <w:sz w:val="28"/>
          <w:szCs w:val="28"/>
          <w:lang w:val="ru-RU"/>
        </w:rPr>
      </w:pPr>
    </w:p>
    <w:p w:rsidR="00D74B06" w:rsidRDefault="00D74B06" w:rsidP="00D74B06">
      <w:pPr>
        <w:pStyle w:val="a5"/>
        <w:shd w:val="clear" w:color="auto" w:fill="auto"/>
        <w:spacing w:before="0" w:line="240" w:lineRule="auto"/>
        <w:ind w:left="20" w:right="40" w:firstLine="340"/>
        <w:jc w:val="both"/>
        <w:rPr>
          <w:sz w:val="28"/>
          <w:szCs w:val="28"/>
        </w:rPr>
      </w:pPr>
      <w:r>
        <w:rPr>
          <w:sz w:val="28"/>
          <w:szCs w:val="28"/>
        </w:rPr>
        <w:t>-Пакет з яблуками</w:t>
      </w:r>
    </w:p>
    <w:p w:rsidR="00D74B06" w:rsidRDefault="00D74B06" w:rsidP="00D74B06">
      <w:pPr>
        <w:pStyle w:val="a5"/>
        <w:shd w:val="clear" w:color="auto" w:fill="auto"/>
        <w:spacing w:before="0" w:line="240" w:lineRule="auto"/>
        <w:ind w:left="20" w:right="40" w:firstLine="340"/>
        <w:jc w:val="both"/>
        <w:rPr>
          <w:sz w:val="28"/>
          <w:szCs w:val="28"/>
        </w:rPr>
      </w:pPr>
    </w:p>
    <w:p w:rsidR="00D74B06" w:rsidRDefault="00D74B06" w:rsidP="00D74B06">
      <w:pPr>
        <w:pStyle w:val="a5"/>
        <w:shd w:val="clear" w:color="auto" w:fill="auto"/>
        <w:spacing w:before="0" w:line="240" w:lineRule="auto"/>
        <w:ind w:left="20" w:right="4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Розміри атомів дуже маленькі. А чому вони мають масу? Перед вами пакет з яблуками. Чи має масу цей пакет? А кожне окреме яблуко? А з чого складається маса всього пакета? Виходить, якщо тіла, які складаються з речовин ( а,отже з атомів), мають масу, то й атоми повинні мати свою маленьку масу. Маса атома визначається кількістю протонів та нейтронів, які знаходяться в ядрі атома.</w:t>
      </w:r>
    </w:p>
    <w:p w:rsidR="00D74B06" w:rsidRPr="004854F1" w:rsidRDefault="00D74B06" w:rsidP="00DF6512">
      <w:pPr>
        <w:spacing w:line="360" w:lineRule="auto"/>
        <w:ind w:firstLine="561"/>
        <w:jc w:val="both"/>
        <w:rPr>
          <w:lang w:val="uk-UA" w:eastAsia="uk-UA"/>
        </w:rPr>
      </w:pPr>
    </w:p>
    <w:p w:rsidR="00DF6512" w:rsidRPr="00BD7991" w:rsidRDefault="00DF6512" w:rsidP="00DF6512">
      <w:pPr>
        <w:spacing w:line="36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BD7991">
        <w:rPr>
          <w:rFonts w:ascii="Times New Roman" w:hAnsi="Times New Roman" w:cs="Times New Roman"/>
          <w:b/>
          <w:sz w:val="28"/>
          <w:szCs w:val="28"/>
          <w:lang w:val="uk-UA" w:eastAsia="uk-UA"/>
        </w:rPr>
        <w:t>-</w:t>
      </w:r>
      <w:r w:rsidRPr="00BD7991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Перегляд відеоролику.</w:t>
      </w:r>
    </w:p>
    <w:p w:rsidR="00BF776A" w:rsidRPr="00787315" w:rsidRDefault="00BF776A" w:rsidP="00DF6512">
      <w:pPr>
        <w:spacing w:line="36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8731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87315">
        <w:rPr>
          <w:rFonts w:ascii="Times New Roman" w:hAnsi="Times New Roman" w:cs="Times New Roman"/>
          <w:sz w:val="28"/>
          <w:szCs w:val="28"/>
        </w:rPr>
        <w:t>Маса  електрона  дуже  маленька  —  вона  дорівнює  9,1  ∙  10</w:t>
      </w:r>
      <w:r w:rsidRPr="00787315">
        <w:rPr>
          <w:rFonts w:ascii="Times New Roman" w:hAnsi="Times New Roman" w:cs="Times New Roman"/>
          <w:sz w:val="28"/>
          <w:szCs w:val="28"/>
        </w:rPr>
        <w:br/>
        <w:t>–31 кг  (число  наводиться  не  для  запам’ятовування).  Заряд  електрона  умовно приймають  рівним  –1,  тому  що  частинки,  яка  б  мала  ще  менший негативний  заряд,  немає.  Електрони  притягуються  до  ядра,  але  не наближаються  впритул  до  нього  через  свій  рух.  Ядро  складається</w:t>
      </w:r>
      <w:r w:rsidRPr="00787315">
        <w:rPr>
          <w:rFonts w:ascii="Times New Roman" w:hAnsi="Times New Roman" w:cs="Times New Roman"/>
          <w:sz w:val="28"/>
          <w:szCs w:val="28"/>
        </w:rPr>
        <w:br/>
      </w:r>
      <w:r w:rsidRPr="00787315">
        <w:rPr>
          <w:rFonts w:ascii="Times New Roman" w:hAnsi="Times New Roman" w:cs="Times New Roman"/>
          <w:sz w:val="28"/>
          <w:szCs w:val="28"/>
        </w:rPr>
        <w:lastRenderedPageBreak/>
        <w:t>з  позитивно  заряджених  частинок,  які  називаються  протонами,</w:t>
      </w:r>
      <w:r w:rsidRPr="00787315">
        <w:rPr>
          <w:rFonts w:ascii="Times New Roman" w:hAnsi="Times New Roman" w:cs="Times New Roman"/>
          <w:sz w:val="28"/>
          <w:szCs w:val="28"/>
        </w:rPr>
        <w:br/>
        <w:t>і  нейтральних  частинок,  що  називаються  нейтронами.</w:t>
      </w:r>
      <w:r w:rsidRPr="00787315">
        <w:rPr>
          <w:rFonts w:ascii="Times New Roman" w:hAnsi="Times New Roman" w:cs="Times New Roman"/>
          <w:sz w:val="28"/>
          <w:szCs w:val="28"/>
        </w:rPr>
        <w:br/>
        <w:t>Кожний  протон  має  масу,  яка  в  1836  разів  перевищує  масу</w:t>
      </w:r>
      <w:r w:rsidRPr="00787315">
        <w:rPr>
          <w:rFonts w:ascii="Times New Roman" w:hAnsi="Times New Roman" w:cs="Times New Roman"/>
          <w:sz w:val="28"/>
          <w:szCs w:val="28"/>
        </w:rPr>
        <w:br/>
        <w:t>електрона,  заряд  протона  дорівнює  +1.  Маса  нейтрона  не  набагато</w:t>
      </w:r>
      <w:r w:rsidRPr="00787315">
        <w:rPr>
          <w:rFonts w:ascii="Times New Roman" w:hAnsi="Times New Roman" w:cs="Times New Roman"/>
          <w:sz w:val="28"/>
          <w:szCs w:val="28"/>
        </w:rPr>
        <w:br/>
        <w:t>перевищує  масу  протона.  Нейтрон  не  має  електричного  заряду  (його</w:t>
      </w:r>
      <w:r w:rsidRPr="00787315">
        <w:rPr>
          <w:rFonts w:ascii="Times New Roman" w:hAnsi="Times New Roman" w:cs="Times New Roman"/>
          <w:sz w:val="28"/>
          <w:szCs w:val="28"/>
        </w:rPr>
        <w:br/>
        <w:t>назва  походить  з  латинського  «ні  се,  ні  те»,  тобто  ні  +,  ні  –).</w:t>
      </w:r>
      <w:r w:rsidRPr="00787315">
        <w:rPr>
          <w:rFonts w:ascii="Times New Roman" w:hAnsi="Times New Roman" w:cs="Times New Roman"/>
          <w:sz w:val="28"/>
          <w:szCs w:val="28"/>
        </w:rPr>
        <w:br/>
        <w:t>Електрон,  протон  і  нейтрон  називають  елементарними  частинками</w:t>
      </w:r>
      <w:r w:rsidRPr="0078731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D6426" w:rsidRDefault="00BD6426" w:rsidP="00BD6426">
      <w:pPr>
        <w:spacing w:before="100" w:beforeAutospacing="1" w:after="100" w:afterAutospacing="1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1A01">
        <w:rPr>
          <w:rFonts w:ascii="Times New Roman" w:eastAsia="Calibri" w:hAnsi="Times New Roman" w:cs="Times New Roman"/>
          <w:sz w:val="28"/>
          <w:szCs w:val="28"/>
          <w:lang w:val="uk-UA"/>
        </w:rPr>
        <w:t>Отже, підіб’ємо підсумок</w:t>
      </w:r>
      <w:r w:rsidR="002C5BD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BF776A" w:rsidRPr="00F258AC" w:rsidRDefault="00BF776A" w:rsidP="00BD6426">
      <w:pPr>
        <w:spacing w:before="100" w:beforeAutospacing="1" w:after="100" w:afterAutospacing="1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>том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має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таку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будову: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центрі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розміщене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ядро,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br/>
        <w:t>яке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протонів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нейтронів,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навколо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нього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рухаються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br/>
        <w:t>електрони.</w:t>
      </w:r>
      <w:r w:rsidRPr="00BF776A">
        <w:rPr>
          <w:rFonts w:ascii="Times New Roman" w:hAnsi="Times New Roman" w:cs="Times New Roman"/>
          <w:sz w:val="28"/>
          <w:szCs w:val="28"/>
        </w:rPr>
        <w:t> </w:t>
      </w:r>
      <w:r w:rsidRPr="00751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76A">
        <w:rPr>
          <w:rFonts w:ascii="Times New Roman" w:hAnsi="Times New Roman" w:cs="Times New Roman"/>
          <w:sz w:val="28"/>
          <w:szCs w:val="28"/>
        </w:rPr>
        <w:t>Оскільки  кількість  протонів  у  ядрі  атома  і  кількість</w:t>
      </w:r>
      <w:r w:rsidRPr="00BF776A">
        <w:rPr>
          <w:rFonts w:ascii="Times New Roman" w:hAnsi="Times New Roman" w:cs="Times New Roman"/>
          <w:sz w:val="28"/>
          <w:szCs w:val="28"/>
        </w:rPr>
        <w:br/>
        <w:t>електронів  однакова,  атом  в  цілому  електронейтральний</w:t>
      </w:r>
      <w:r w:rsidR="00F258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6426" w:rsidRPr="00467BBE" w:rsidRDefault="00BD6426" w:rsidP="00BD6426">
      <w:pPr>
        <w:pStyle w:val="aa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467BBE">
        <w:rPr>
          <w:b/>
          <w:i/>
          <w:sz w:val="28"/>
          <w:szCs w:val="28"/>
        </w:rPr>
        <w:t>Атом</w:t>
      </w:r>
      <w:r w:rsidRPr="00467BBE">
        <w:rPr>
          <w:b/>
          <w:sz w:val="28"/>
          <w:szCs w:val="28"/>
        </w:rPr>
        <w:t xml:space="preserve"> — дрібна електронейтральна частинка речовини, що складається з позитивно зарядженого ядра й негативно заряджених електронів</w:t>
      </w:r>
    </w:p>
    <w:p w:rsidR="00787315" w:rsidRPr="00467BBE" w:rsidRDefault="00787315" w:rsidP="00787315">
      <w:pPr>
        <w:pStyle w:val="aa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</w:p>
    <w:p w:rsidR="00433F90" w:rsidRPr="007B7DF9" w:rsidRDefault="00433F90" w:rsidP="00787315">
      <w:pPr>
        <w:pStyle w:val="aa"/>
        <w:spacing w:before="0" w:beforeAutospacing="0" w:after="0" w:afterAutospacing="0" w:line="360" w:lineRule="auto"/>
        <w:jc w:val="both"/>
        <w:rPr>
          <w:lang w:val="uk-UA"/>
        </w:rPr>
      </w:pPr>
      <w:r w:rsidRPr="006268F0">
        <w:rPr>
          <w:sz w:val="28"/>
          <w:szCs w:val="28"/>
          <w:lang w:val="uk-UA"/>
        </w:rPr>
        <w:t xml:space="preserve"> Учні за допомогою вчителя складають схему, яка відображає будову атома</w:t>
      </w:r>
      <w:r w:rsidRPr="007B7DF9">
        <w:rPr>
          <w:lang w:val="uk-UA"/>
        </w:rPr>
        <w:t>.</w:t>
      </w:r>
    </w:p>
    <w:p w:rsidR="00433F90" w:rsidRDefault="00D83014" w:rsidP="00433F90">
      <w:pPr>
        <w:pStyle w:val="aa"/>
        <w:spacing w:before="0" w:beforeAutospacing="0" w:after="0" w:afterAutospacing="0" w:line="360" w:lineRule="auto"/>
        <w:ind w:firstLine="567"/>
        <w:jc w:val="center"/>
        <w:rPr>
          <w:b/>
          <w:i/>
          <w:lang w:val="uk-UA"/>
        </w:rPr>
      </w:pPr>
      <w:r w:rsidRPr="00D83014">
        <w:rPr>
          <w:b/>
          <w:i/>
          <w:lang w:val="uk-UA"/>
        </w:rPr>
        <w:pict>
          <v:shape id="_x0000_s1040" type="#_x0000_t32" style="position:absolute;left:0;text-align:left;margin-left:236.7pt;margin-top:12.6pt;width:81pt;height:15pt;z-index:251675648" o:connectortype="straight">
            <v:stroke endarrow="block"/>
          </v:shape>
        </w:pict>
      </w:r>
      <w:r w:rsidRPr="00D83014">
        <w:rPr>
          <w:b/>
          <w:i/>
          <w:lang w:val="uk-UA"/>
        </w:rPr>
        <w:pict>
          <v:shape id="_x0000_s1039" type="#_x0000_t32" style="position:absolute;left:0;text-align:left;margin-left:139.95pt;margin-top:12.6pt;width:84pt;height:15pt;flip:x;z-index:251674624" o:connectortype="straight">
            <v:stroke endarrow="block"/>
          </v:shape>
        </w:pict>
      </w:r>
      <w:r w:rsidR="00433F90" w:rsidRPr="007B7DF9">
        <w:rPr>
          <w:b/>
          <w:i/>
          <w:lang w:val="uk-UA"/>
        </w:rPr>
        <w:t>Будова атома</w:t>
      </w:r>
    </w:p>
    <w:p w:rsidR="00433F90" w:rsidRPr="007B7DF9" w:rsidRDefault="00433F90" w:rsidP="00433F90">
      <w:pPr>
        <w:pStyle w:val="aa"/>
        <w:spacing w:before="0" w:beforeAutospacing="0" w:after="0" w:afterAutospacing="0" w:line="360" w:lineRule="auto"/>
        <w:ind w:firstLine="567"/>
        <w:jc w:val="center"/>
        <w:rPr>
          <w:b/>
          <w:i/>
          <w:lang w:val="uk-UA"/>
        </w:rPr>
      </w:pPr>
    </w:p>
    <w:p w:rsidR="00433F90" w:rsidRPr="007B7DF9" w:rsidRDefault="00433F90" w:rsidP="00433F90">
      <w:pPr>
        <w:pStyle w:val="aa"/>
        <w:spacing w:before="0" w:beforeAutospacing="0" w:after="0" w:afterAutospacing="0" w:line="360" w:lineRule="auto"/>
        <w:ind w:left="2124"/>
        <w:jc w:val="both"/>
        <w:rPr>
          <w:i/>
          <w:lang w:val="uk-UA"/>
        </w:rPr>
      </w:pPr>
      <w:r w:rsidRPr="007B7DF9">
        <w:rPr>
          <w:b/>
          <w:i/>
          <w:lang w:val="uk-UA"/>
        </w:rPr>
        <w:t>Ядро</w:t>
      </w:r>
      <w:r w:rsidRPr="007B7DF9">
        <w:rPr>
          <w:b/>
          <w:i/>
          <w:lang w:val="uk-UA"/>
        </w:rPr>
        <w:tab/>
      </w:r>
      <w:r w:rsidRPr="007B7DF9">
        <w:rPr>
          <w:b/>
          <w:i/>
          <w:lang w:val="uk-UA"/>
        </w:rPr>
        <w:tab/>
      </w:r>
      <w:r w:rsidRPr="007B7DF9">
        <w:rPr>
          <w:b/>
          <w:i/>
          <w:lang w:val="uk-UA"/>
        </w:rPr>
        <w:tab/>
      </w:r>
      <w:r w:rsidRPr="007B7DF9">
        <w:rPr>
          <w:b/>
          <w:i/>
          <w:lang w:val="uk-UA"/>
        </w:rPr>
        <w:tab/>
      </w:r>
      <w:r w:rsidRPr="007B7DF9">
        <w:rPr>
          <w:b/>
          <w:i/>
          <w:lang w:val="uk-UA"/>
        </w:rPr>
        <w:tab/>
      </w:r>
      <w:r w:rsidRPr="007B7DF9">
        <w:rPr>
          <w:b/>
          <w:i/>
          <w:lang w:val="uk-UA"/>
        </w:rPr>
        <w:tab/>
        <w:t>Електронна оболонка</w:t>
      </w:r>
      <w:r w:rsidRPr="007B7DF9">
        <w:rPr>
          <w:i/>
          <w:lang w:val="uk-UA"/>
        </w:rPr>
        <w:t xml:space="preserve"> </w:t>
      </w:r>
    </w:p>
    <w:p w:rsidR="00433F90" w:rsidRPr="007B7DF9" w:rsidRDefault="00D83014" w:rsidP="00433F90">
      <w:pPr>
        <w:pStyle w:val="aa"/>
        <w:spacing w:before="0" w:beforeAutospacing="0" w:after="0" w:afterAutospacing="0" w:line="360" w:lineRule="auto"/>
        <w:ind w:left="1416"/>
        <w:jc w:val="both"/>
        <w:rPr>
          <w:i/>
          <w:lang w:val="uk-UA"/>
        </w:rPr>
      </w:pPr>
      <w:r w:rsidRPr="00D83014">
        <w:rPr>
          <w:i/>
          <w:lang w:val="uk-UA"/>
        </w:rPr>
        <w:pict>
          <v:shape id="_x0000_s1042" type="#_x0000_t32" style="position:absolute;left:0;text-align:left;margin-left:165.15pt;margin-top:22.25pt;width:31.5pt;height:17.25pt;z-index:251677696" o:connectortype="straight">
            <v:stroke endarrow="block"/>
          </v:shape>
        </w:pict>
      </w:r>
      <w:r w:rsidRPr="00D83014">
        <w:rPr>
          <w:i/>
          <w:lang w:val="uk-UA"/>
        </w:rPr>
        <w:pict>
          <v:shape id="_x0000_s1041" type="#_x0000_t32" style="position:absolute;left:0;text-align:left;margin-left:95.7pt;margin-top:22.25pt;width:44.25pt;height:17.25pt;flip:x;z-index:251676672" o:connectortype="straight">
            <v:stroke endarrow="block"/>
          </v:shape>
        </w:pict>
      </w:r>
      <w:r w:rsidR="00433F90" w:rsidRPr="007B7DF9">
        <w:rPr>
          <w:i/>
          <w:lang w:val="uk-UA"/>
        </w:rPr>
        <w:t xml:space="preserve">складається з нуклонів </w:t>
      </w:r>
      <w:r w:rsidR="00433F90" w:rsidRPr="007B7DF9">
        <w:rPr>
          <w:i/>
          <w:lang w:val="uk-UA"/>
        </w:rPr>
        <w:tab/>
      </w:r>
      <w:r w:rsidR="00433F90" w:rsidRPr="007B7DF9">
        <w:rPr>
          <w:i/>
          <w:lang w:val="uk-UA"/>
        </w:rPr>
        <w:tab/>
      </w:r>
      <w:r w:rsidR="00433F90" w:rsidRPr="007B7DF9">
        <w:rPr>
          <w:i/>
          <w:lang w:val="uk-UA"/>
        </w:rPr>
        <w:tab/>
        <w:t>складається з електронів(е</w:t>
      </w:r>
      <w:r w:rsidR="00433F90" w:rsidRPr="007B7DF9">
        <w:rPr>
          <w:i/>
          <w:vertAlign w:val="superscript"/>
          <w:lang w:val="uk-UA"/>
        </w:rPr>
        <w:t>–</w:t>
      </w:r>
      <w:r w:rsidR="00433F90" w:rsidRPr="007B7DF9">
        <w:rPr>
          <w:i/>
          <w:lang w:val="uk-UA"/>
        </w:rPr>
        <w:t>)</w:t>
      </w:r>
    </w:p>
    <w:p w:rsidR="00433F90" w:rsidRPr="007B7DF9" w:rsidRDefault="00433F90" w:rsidP="00433F90">
      <w:pPr>
        <w:pStyle w:val="aa"/>
        <w:spacing w:before="0" w:beforeAutospacing="0" w:after="0" w:afterAutospacing="0" w:line="360" w:lineRule="auto"/>
        <w:ind w:firstLine="567"/>
        <w:jc w:val="both"/>
        <w:rPr>
          <w:lang w:val="uk-UA"/>
        </w:rPr>
      </w:pPr>
    </w:p>
    <w:p w:rsidR="00433F90" w:rsidRPr="007B7DF9" w:rsidRDefault="00433F90" w:rsidP="00433F90">
      <w:pPr>
        <w:pStyle w:val="aa"/>
        <w:spacing w:before="0" w:beforeAutospacing="0" w:after="0" w:afterAutospacing="0" w:line="360" w:lineRule="auto"/>
        <w:ind w:left="1416"/>
        <w:jc w:val="both"/>
        <w:rPr>
          <w:lang w:val="uk-UA"/>
        </w:rPr>
      </w:pPr>
      <w:r w:rsidRPr="007B7DF9">
        <w:rPr>
          <w:i/>
          <w:lang w:val="uk-UA"/>
        </w:rPr>
        <w:t>протони</w:t>
      </w:r>
      <w:r w:rsidRPr="007B7DF9">
        <w:rPr>
          <w:lang w:val="uk-UA"/>
        </w:rPr>
        <w:t xml:space="preserve"> (</w:t>
      </w:r>
      <w:r w:rsidRPr="007B7DF9">
        <w:rPr>
          <w:i/>
          <w:lang w:val="uk-UA"/>
        </w:rPr>
        <w:t>р</w:t>
      </w:r>
      <w:r w:rsidRPr="007B7DF9">
        <w:rPr>
          <w:lang w:val="uk-UA"/>
        </w:rPr>
        <w:t>)</w:t>
      </w:r>
      <w:r w:rsidRPr="007B7DF9">
        <w:rPr>
          <w:lang w:val="uk-UA"/>
        </w:rPr>
        <w:tab/>
      </w:r>
      <w:r w:rsidRPr="007B7DF9">
        <w:rPr>
          <w:lang w:val="uk-UA"/>
        </w:rPr>
        <w:tab/>
      </w:r>
      <w:r w:rsidRPr="007B7DF9">
        <w:rPr>
          <w:i/>
          <w:lang w:val="uk-UA"/>
        </w:rPr>
        <w:t>нейтрони</w:t>
      </w:r>
      <w:r w:rsidRPr="007B7DF9">
        <w:rPr>
          <w:lang w:val="uk-UA"/>
        </w:rPr>
        <w:t xml:space="preserve"> (</w:t>
      </w:r>
      <w:r w:rsidRPr="007B7DF9">
        <w:rPr>
          <w:i/>
          <w:lang w:val="uk-UA"/>
        </w:rPr>
        <w:t>n</w:t>
      </w:r>
      <w:r w:rsidRPr="007B7DF9">
        <w:rPr>
          <w:lang w:val="uk-UA"/>
        </w:rPr>
        <w:t>)</w:t>
      </w:r>
    </w:p>
    <w:p w:rsidR="00C54A94" w:rsidRDefault="00BD6426" w:rsidP="00BD6426">
      <w:pPr>
        <w:pStyle w:val="a5"/>
        <w:shd w:val="clear" w:color="auto" w:fill="auto"/>
        <w:spacing w:before="0" w:line="240" w:lineRule="auto"/>
        <w:ind w:left="20" w:right="40" w:firstLine="340"/>
        <w:jc w:val="both"/>
      </w:pPr>
      <w:r w:rsidRPr="00FA370E">
        <w:rPr>
          <w:b/>
          <w:sz w:val="28"/>
          <w:szCs w:val="28"/>
          <w:lang w:eastAsia="uk-UA"/>
        </w:rPr>
        <w:t>Порядковий номер хімічного елемента в Періодичній системі Д. І. Менделєєва вказує на заряд ядра (число протонів) і кількість електронів</w:t>
      </w:r>
      <w:r w:rsidR="00787315">
        <w:rPr>
          <w:b/>
          <w:sz w:val="28"/>
          <w:szCs w:val="28"/>
          <w:lang w:eastAsia="uk-UA"/>
        </w:rPr>
        <w:t xml:space="preserve"> </w:t>
      </w:r>
      <w:r w:rsidRPr="00FA370E">
        <w:rPr>
          <w:b/>
          <w:sz w:val="28"/>
          <w:szCs w:val="28"/>
          <w:lang w:eastAsia="uk-UA"/>
        </w:rPr>
        <w:t>атома.</w:t>
      </w:r>
      <w:r w:rsidRPr="00EB48F2">
        <w:t xml:space="preserve"> </w:t>
      </w:r>
    </w:p>
    <w:p w:rsidR="00C54A94" w:rsidRDefault="00BD6426" w:rsidP="00BD6426">
      <w:pPr>
        <w:pStyle w:val="a5"/>
        <w:shd w:val="clear" w:color="auto" w:fill="auto"/>
        <w:spacing w:before="0" w:line="240" w:lineRule="auto"/>
        <w:ind w:left="20" w:right="40" w:firstLine="340"/>
        <w:jc w:val="both"/>
        <w:rPr>
          <w:b/>
          <w:sz w:val="28"/>
          <w:szCs w:val="28"/>
        </w:rPr>
      </w:pPr>
      <w:r w:rsidRPr="00E1217A">
        <w:rPr>
          <w:b/>
          <w:sz w:val="28"/>
          <w:szCs w:val="28"/>
        </w:rPr>
        <w:t>Атоми одного виду обов’язково мають однаковий заряд ядра.</w:t>
      </w:r>
    </w:p>
    <w:p w:rsidR="00467BBE" w:rsidRDefault="00467BBE" w:rsidP="00BD6426">
      <w:pPr>
        <w:pStyle w:val="a5"/>
        <w:shd w:val="clear" w:color="auto" w:fill="auto"/>
        <w:spacing w:before="0" w:line="240" w:lineRule="auto"/>
        <w:ind w:left="20" w:right="40" w:firstLine="340"/>
        <w:jc w:val="both"/>
        <w:rPr>
          <w:b/>
          <w:sz w:val="28"/>
          <w:szCs w:val="28"/>
        </w:rPr>
      </w:pPr>
    </w:p>
    <w:p w:rsidR="00467BBE" w:rsidRDefault="00467BBE" w:rsidP="00467BBE">
      <w:pPr>
        <w:pStyle w:val="a5"/>
        <w:shd w:val="clear" w:color="auto" w:fill="auto"/>
        <w:spacing w:before="0" w:line="240" w:lineRule="auto"/>
        <w:ind w:right="40" w:firstLine="0"/>
        <w:jc w:val="both"/>
        <w:rPr>
          <w:rFonts w:eastAsia="Calibri"/>
          <w:b/>
          <w:sz w:val="28"/>
          <w:szCs w:val="28"/>
        </w:rPr>
      </w:pPr>
      <w:r w:rsidRPr="0074002D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В</w:t>
      </w:r>
      <w:r w:rsidRPr="006234D1">
        <w:rPr>
          <w:rFonts w:eastAsia="Calibri"/>
          <w:b/>
          <w:sz w:val="28"/>
          <w:szCs w:val="28"/>
        </w:rPr>
        <w:t xml:space="preserve">ид атомів з певним зарядом  ядра і є </w:t>
      </w:r>
      <w:r w:rsidRPr="00463B1D">
        <w:rPr>
          <w:rFonts w:eastAsia="Calibri"/>
          <w:b/>
          <w:i/>
          <w:sz w:val="28"/>
          <w:szCs w:val="28"/>
          <w:u w:val="single"/>
        </w:rPr>
        <w:t>хімічним елементом</w:t>
      </w:r>
      <w:r w:rsidRPr="00463B1D">
        <w:rPr>
          <w:rFonts w:eastAsia="Calibri"/>
          <w:b/>
          <w:i/>
          <w:sz w:val="28"/>
          <w:szCs w:val="28"/>
        </w:rPr>
        <w:t>.</w:t>
      </w:r>
    </w:p>
    <w:p w:rsidR="00BD7991" w:rsidRDefault="00BD7991" w:rsidP="00467BBE">
      <w:pPr>
        <w:pStyle w:val="a5"/>
        <w:shd w:val="clear" w:color="auto" w:fill="auto"/>
        <w:spacing w:before="0" w:line="240" w:lineRule="auto"/>
        <w:ind w:right="40" w:firstLine="0"/>
        <w:jc w:val="both"/>
        <w:rPr>
          <w:rFonts w:eastAsia="Calibri"/>
          <w:b/>
          <w:sz w:val="28"/>
          <w:szCs w:val="28"/>
        </w:rPr>
      </w:pPr>
    </w:p>
    <w:p w:rsidR="00BD7991" w:rsidRPr="00E1217A" w:rsidRDefault="00BD7991" w:rsidP="00467BBE">
      <w:pPr>
        <w:pStyle w:val="a5"/>
        <w:shd w:val="clear" w:color="auto" w:fill="auto"/>
        <w:spacing w:before="0" w:line="240" w:lineRule="auto"/>
        <w:ind w:right="40" w:firstLine="0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Схема на дошці </w:t>
      </w:r>
    </w:p>
    <w:p w:rsidR="00BF776A" w:rsidRPr="00E1217A" w:rsidRDefault="00C54A94" w:rsidP="00BD6426">
      <w:pPr>
        <w:pStyle w:val="a5"/>
        <w:shd w:val="clear" w:color="auto" w:fill="auto"/>
        <w:spacing w:before="0" w:line="240" w:lineRule="auto"/>
        <w:ind w:left="20" w:right="40" w:firstLine="340"/>
        <w:jc w:val="both"/>
        <w:rPr>
          <w:b/>
          <w:sz w:val="28"/>
          <w:szCs w:val="28"/>
        </w:rPr>
      </w:pPr>
      <w:r w:rsidRPr="00E1217A">
        <w:rPr>
          <w:b/>
          <w:sz w:val="28"/>
          <w:szCs w:val="28"/>
        </w:rPr>
        <w:t xml:space="preserve"> </w:t>
      </w:r>
    </w:p>
    <w:p w:rsidR="004E3CD9" w:rsidRPr="004854F1" w:rsidRDefault="00433F90" w:rsidP="004854F1">
      <w:pPr>
        <w:pStyle w:val="a5"/>
        <w:shd w:val="clear" w:color="auto" w:fill="auto"/>
        <w:spacing w:before="194" w:line="240" w:lineRule="auto"/>
        <w:ind w:left="20" w:right="60" w:firstLine="34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lastRenderedPageBreak/>
        <w:t xml:space="preserve">Порівняйте </w:t>
      </w:r>
      <w:r w:rsidR="004E3CD9" w:rsidRPr="004854F1">
        <w:rPr>
          <w:sz w:val="28"/>
          <w:szCs w:val="28"/>
          <w:lang w:eastAsia="uk-UA"/>
        </w:rPr>
        <w:t xml:space="preserve"> атоми: вони належать одному чи різним хімічним елементам. Обґрунтуйте думку.</w:t>
      </w:r>
    </w:p>
    <w:p w:rsidR="00433F90" w:rsidRDefault="007719AB" w:rsidP="004854F1">
      <w:pPr>
        <w:pStyle w:val="a5"/>
        <w:shd w:val="clear" w:color="auto" w:fill="auto"/>
        <w:spacing w:before="0" w:line="240" w:lineRule="auto"/>
        <w:ind w:left="360" w:right="1000" w:firstLine="0"/>
        <w:rPr>
          <w:rStyle w:val="1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 w:rsidR="004E3CD9" w:rsidRPr="004854F1">
        <w:rPr>
          <w:sz w:val="28"/>
          <w:szCs w:val="28"/>
          <w:lang w:eastAsia="uk-UA"/>
        </w:rPr>
        <w:t>Три протони і три електрони — це атом...</w:t>
      </w:r>
      <w:r w:rsidR="004E3CD9" w:rsidRPr="004854F1">
        <w:rPr>
          <w:rStyle w:val="10"/>
          <w:sz w:val="28"/>
          <w:szCs w:val="28"/>
          <w:lang w:eastAsia="uk-UA"/>
        </w:rPr>
        <w:t xml:space="preserve"> (Літію)</w:t>
      </w:r>
    </w:p>
    <w:p w:rsidR="004E3CD9" w:rsidRDefault="004E3CD9" w:rsidP="004854F1">
      <w:pPr>
        <w:pStyle w:val="a5"/>
        <w:shd w:val="clear" w:color="auto" w:fill="auto"/>
        <w:spacing w:before="0" w:line="240" w:lineRule="auto"/>
        <w:ind w:left="360" w:right="1000" w:firstLine="0"/>
        <w:rPr>
          <w:rStyle w:val="10"/>
          <w:sz w:val="28"/>
          <w:szCs w:val="28"/>
          <w:lang w:eastAsia="uk-UA"/>
        </w:rPr>
      </w:pPr>
      <w:r w:rsidRPr="004854F1">
        <w:rPr>
          <w:rStyle w:val="10"/>
          <w:sz w:val="28"/>
          <w:szCs w:val="28"/>
          <w:lang w:eastAsia="uk-UA"/>
        </w:rPr>
        <w:t xml:space="preserve"> </w:t>
      </w:r>
      <w:r w:rsidR="00433F90">
        <w:rPr>
          <w:sz w:val="28"/>
          <w:szCs w:val="28"/>
          <w:lang w:eastAsia="uk-UA"/>
        </w:rPr>
        <w:t>П'ять прот</w:t>
      </w:r>
      <w:r w:rsidRPr="004854F1">
        <w:rPr>
          <w:sz w:val="28"/>
          <w:szCs w:val="28"/>
          <w:lang w:eastAsia="uk-UA"/>
        </w:rPr>
        <w:t>онів і п'ять електронів — це атом...</w:t>
      </w:r>
      <w:r w:rsidRPr="004854F1">
        <w:rPr>
          <w:rStyle w:val="10"/>
          <w:sz w:val="28"/>
          <w:szCs w:val="28"/>
          <w:lang w:eastAsia="uk-UA"/>
        </w:rPr>
        <w:t xml:space="preserve"> (Бору)</w:t>
      </w:r>
    </w:p>
    <w:p w:rsidR="009C69A8" w:rsidRPr="00463B1D" w:rsidRDefault="00C55D94" w:rsidP="004854F1">
      <w:pPr>
        <w:pStyle w:val="a5"/>
        <w:shd w:val="clear" w:color="auto" w:fill="auto"/>
        <w:spacing w:before="0" w:line="240" w:lineRule="auto"/>
        <w:ind w:left="360" w:right="1000" w:firstLine="0"/>
        <w:rPr>
          <w:b/>
          <w:sz w:val="28"/>
          <w:szCs w:val="28"/>
          <w:u w:val="single"/>
        </w:rPr>
      </w:pPr>
      <w:r w:rsidRPr="00463B1D">
        <w:rPr>
          <w:b/>
          <w:sz w:val="28"/>
          <w:szCs w:val="28"/>
          <w:u w:val="single"/>
          <w:lang w:eastAsia="uk-UA"/>
        </w:rPr>
        <w:t>(робота з таблицею на дошці із набору)</w:t>
      </w:r>
    </w:p>
    <w:p w:rsidR="00BD6426" w:rsidRPr="00076DCC" w:rsidRDefault="00BD6426" w:rsidP="0078731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DCC">
        <w:rPr>
          <w:rFonts w:ascii="Times New Roman" w:eastAsia="Calibri" w:hAnsi="Times New Roman" w:cs="Times New Roman"/>
          <w:sz w:val="28"/>
          <w:szCs w:val="28"/>
        </w:rPr>
        <w:t>—</w:t>
      </w:r>
      <w:r w:rsidRPr="00076DCC">
        <w:rPr>
          <w:rFonts w:ascii="Times New Roman" w:eastAsia="Calibri" w:hAnsi="Times New Roman" w:cs="Times New Roman"/>
          <w:sz w:val="28"/>
          <w:szCs w:val="28"/>
        </w:rPr>
        <w:tab/>
        <w:t>А що буде, якщо кількість протонів і електронів у атомі буде різною?</w:t>
      </w:r>
    </w:p>
    <w:p w:rsidR="00BD6426" w:rsidRPr="00076DCC" w:rsidRDefault="00BD6426" w:rsidP="0078731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DCC">
        <w:rPr>
          <w:rFonts w:ascii="Times New Roman" w:eastAsia="Calibri" w:hAnsi="Times New Roman" w:cs="Times New Roman"/>
          <w:sz w:val="28"/>
          <w:szCs w:val="28"/>
        </w:rPr>
        <w:t>Він набуде заряду, причому якщо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6426" w:rsidRPr="00076DCC" w:rsidRDefault="00BD6426" w:rsidP="00787315">
      <w:pPr>
        <w:tabs>
          <w:tab w:val="left" w:pos="554"/>
        </w:tabs>
        <w:spacing w:before="100" w:beforeAutospacing="1" w:after="100" w:afterAutospacing="1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DCC">
        <w:rPr>
          <w:rFonts w:ascii="Times New Roman" w:eastAsia="Calibri" w:hAnsi="Times New Roman" w:cs="Times New Roman"/>
          <w:sz w:val="28"/>
          <w:szCs w:val="28"/>
        </w:rPr>
        <w:t>•</w:t>
      </w:r>
      <w:r w:rsidRPr="00076DCC">
        <w:rPr>
          <w:rFonts w:ascii="Times New Roman" w:eastAsia="Calibri" w:hAnsi="Times New Roman" w:cs="Times New Roman"/>
          <w:sz w:val="28"/>
          <w:szCs w:val="28"/>
        </w:rPr>
        <w:tab/>
      </w:r>
      <w:r w:rsidRPr="00076D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90CC3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90CC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076DCC">
        <w:rPr>
          <w:rFonts w:ascii="Times New Roman" w:eastAsia="Calibri" w:hAnsi="Times New Roman" w:cs="Times New Roman"/>
          <w:sz w:val="28"/>
          <w:szCs w:val="28"/>
        </w:rPr>
        <w:t>&lt;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D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90CC3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е-</w:t>
      </w:r>
      <w:r w:rsidRPr="00076DCC">
        <w:rPr>
          <w:rFonts w:ascii="Times New Roman" w:eastAsia="Calibri" w:hAnsi="Times New Roman" w:cs="Times New Roman"/>
          <w:sz w:val="28"/>
          <w:szCs w:val="28"/>
        </w:rPr>
        <w:t>, то негативного;</w:t>
      </w:r>
    </w:p>
    <w:p w:rsidR="00BD6426" w:rsidRDefault="00BD6426" w:rsidP="00787315">
      <w:pPr>
        <w:tabs>
          <w:tab w:val="left" w:pos="554"/>
        </w:tabs>
        <w:spacing w:before="100" w:beforeAutospacing="1" w:after="100" w:afterAutospacing="1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6DCC">
        <w:rPr>
          <w:rFonts w:ascii="Times New Roman" w:eastAsia="Calibri" w:hAnsi="Times New Roman" w:cs="Times New Roman"/>
          <w:sz w:val="28"/>
          <w:szCs w:val="28"/>
        </w:rPr>
        <w:t>•</w:t>
      </w:r>
      <w:r w:rsidRPr="00076DCC">
        <w:rPr>
          <w:rFonts w:ascii="Times New Roman" w:eastAsia="Calibri" w:hAnsi="Times New Roman" w:cs="Times New Roman"/>
          <w:sz w:val="28"/>
          <w:szCs w:val="28"/>
        </w:rPr>
        <w:tab/>
      </w:r>
      <w:r w:rsidRPr="00076D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90CC3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076DCC">
        <w:rPr>
          <w:rFonts w:ascii="Times New Roman" w:eastAsia="Calibri" w:hAnsi="Times New Roman" w:cs="Times New Roman"/>
          <w:sz w:val="28"/>
          <w:szCs w:val="28"/>
        </w:rPr>
        <w:t>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D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90CC3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е-</w:t>
      </w:r>
      <w:r w:rsidRPr="00076D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то позитивного</w:t>
      </w:r>
      <w:r w:rsidRPr="00076D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6426" w:rsidRPr="00076DCC" w:rsidRDefault="00BD6426" w:rsidP="0078731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DCC">
        <w:rPr>
          <w:rFonts w:ascii="Times New Roman" w:eastAsia="Calibri" w:hAnsi="Times New Roman" w:cs="Times New Roman"/>
          <w:sz w:val="28"/>
          <w:szCs w:val="28"/>
        </w:rPr>
        <w:t>Зарядж</w:t>
      </w:r>
      <w:r>
        <w:rPr>
          <w:rFonts w:ascii="Times New Roman" w:eastAsia="Calibri" w:hAnsi="Times New Roman" w:cs="Times New Roman"/>
          <w:sz w:val="28"/>
          <w:szCs w:val="28"/>
        </w:rPr>
        <w:t>ені частинки називаються йонами</w:t>
      </w:r>
      <w:r w:rsidRPr="00076DC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Позитивні йони — катіони, а не</w:t>
      </w:r>
      <w:r w:rsidRPr="00076DCC">
        <w:rPr>
          <w:rFonts w:ascii="Times New Roman" w:eastAsia="Calibri" w:hAnsi="Times New Roman" w:cs="Times New Roman"/>
          <w:sz w:val="28"/>
          <w:szCs w:val="28"/>
        </w:rPr>
        <w:t xml:space="preserve">гативні йони — </w:t>
      </w:r>
      <w:r>
        <w:rPr>
          <w:rFonts w:ascii="Times New Roman" w:eastAsia="Calibri" w:hAnsi="Times New Roman" w:cs="Times New Roman"/>
          <w:sz w:val="28"/>
          <w:szCs w:val="28"/>
        </w:rPr>
        <w:t>аніони.</w:t>
      </w:r>
    </w:p>
    <w:p w:rsidR="00BD6426" w:rsidRPr="00076DCC" w:rsidRDefault="00BD6426" w:rsidP="0078731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DCC">
        <w:rPr>
          <w:rFonts w:ascii="Times New Roman" w:eastAsia="Calibri" w:hAnsi="Times New Roman" w:cs="Times New Roman"/>
          <w:sz w:val="28"/>
          <w:szCs w:val="28"/>
        </w:rPr>
        <w:t xml:space="preserve">Наприклад: </w:t>
      </w:r>
      <w:r w:rsidRPr="00076DCC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90CC3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076DCC">
        <w:rPr>
          <w:rFonts w:ascii="Times New Roman" w:eastAsia="Calibri" w:hAnsi="Times New Roman" w:cs="Times New Roman"/>
          <w:sz w:val="28"/>
          <w:szCs w:val="28"/>
        </w:rPr>
        <w:t xml:space="preserve"> — позитивний йон Гідрогену (катіон Гідрогену);</w:t>
      </w:r>
    </w:p>
    <w:p w:rsidR="00BD6426" w:rsidRDefault="00BD6426" w:rsidP="00787315">
      <w:pPr>
        <w:spacing w:before="100" w:beforeAutospacing="1" w:after="100" w:afterAutospacing="1"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DCC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076DCC">
        <w:rPr>
          <w:rFonts w:ascii="Times New Roman" w:eastAsia="Calibri" w:hAnsi="Times New Roman" w:cs="Times New Roman"/>
          <w:sz w:val="28"/>
          <w:szCs w:val="28"/>
          <w:vertAlign w:val="superscript"/>
        </w:rPr>
        <w:t>-</w:t>
      </w:r>
      <w:r w:rsidRPr="00076DCC">
        <w:rPr>
          <w:rFonts w:ascii="Times New Roman" w:eastAsia="Calibri" w:hAnsi="Times New Roman" w:cs="Times New Roman"/>
          <w:sz w:val="28"/>
          <w:szCs w:val="28"/>
        </w:rPr>
        <w:t xml:space="preserve"> — негат</w:t>
      </w:r>
      <w:r>
        <w:rPr>
          <w:rFonts w:ascii="Times New Roman" w:eastAsia="Calibri" w:hAnsi="Times New Roman" w:cs="Times New Roman"/>
          <w:sz w:val="28"/>
          <w:szCs w:val="28"/>
        </w:rPr>
        <w:t>ивний йон Флуору (аніон Флуору)</w:t>
      </w:r>
      <w:r w:rsidRPr="00076DCC">
        <w:rPr>
          <w:rFonts w:ascii="Times New Roman" w:eastAsia="Calibri" w:hAnsi="Times New Roman" w:cs="Times New Roman"/>
          <w:sz w:val="28"/>
          <w:szCs w:val="28"/>
        </w:rPr>
        <w:t>.</w:t>
      </w:r>
      <w:r w:rsidR="00E121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217A" w:rsidRPr="00076DCC" w:rsidRDefault="00E1217A" w:rsidP="00787315">
      <w:pPr>
        <w:spacing w:before="100" w:beforeAutospacing="1" w:after="100" w:afterAutospacing="1" w:line="240" w:lineRule="auto"/>
        <w:ind w:firstLine="17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217A" w:rsidRPr="00787315" w:rsidRDefault="00E1217A" w:rsidP="00E1217A">
      <w:pPr>
        <w:pStyle w:val="a5"/>
        <w:shd w:val="clear" w:color="auto" w:fill="auto"/>
        <w:spacing w:before="0" w:after="90" w:line="240" w:lineRule="auto"/>
        <w:ind w:left="20" w:firstLine="34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uk-UA"/>
        </w:rPr>
        <w:t>Учитель</w:t>
      </w:r>
      <w:r w:rsidRPr="00787315">
        <w:rPr>
          <w:sz w:val="28"/>
          <w:szCs w:val="28"/>
          <w:u w:val="single"/>
          <w:lang w:eastAsia="uk-UA"/>
        </w:rPr>
        <w:t>. Зараз нас зустрічає вулиця «Йонна».</w:t>
      </w:r>
    </w:p>
    <w:p w:rsidR="007719AB" w:rsidRPr="00E1217A" w:rsidRDefault="007719AB" w:rsidP="00787315">
      <w:pPr>
        <w:pStyle w:val="a5"/>
        <w:shd w:val="clear" w:color="auto" w:fill="auto"/>
        <w:spacing w:before="0" w:line="240" w:lineRule="auto"/>
        <w:ind w:left="20" w:right="40" w:firstLine="340"/>
        <w:jc w:val="both"/>
        <w:rPr>
          <w:b/>
          <w:sz w:val="28"/>
          <w:szCs w:val="28"/>
        </w:rPr>
      </w:pPr>
    </w:p>
    <w:p w:rsidR="004E3CD9" w:rsidRDefault="006268F0" w:rsidP="006268F0">
      <w:pPr>
        <w:pStyle w:val="a5"/>
        <w:shd w:val="clear" w:color="auto" w:fill="auto"/>
        <w:spacing w:before="0" w:after="11" w:line="240" w:lineRule="auto"/>
        <w:ind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="007719AB">
        <w:rPr>
          <w:sz w:val="28"/>
          <w:szCs w:val="28"/>
          <w:lang w:eastAsia="uk-UA"/>
        </w:rPr>
        <w:t>Зав</w:t>
      </w:r>
      <w:r w:rsidR="004E3CD9" w:rsidRPr="004854F1">
        <w:rPr>
          <w:sz w:val="28"/>
          <w:szCs w:val="28"/>
          <w:lang w:eastAsia="uk-UA"/>
        </w:rPr>
        <w:t>да</w:t>
      </w:r>
      <w:r w:rsidR="007719AB">
        <w:rPr>
          <w:sz w:val="28"/>
          <w:szCs w:val="28"/>
          <w:lang w:eastAsia="uk-UA"/>
        </w:rPr>
        <w:t>ння другій групі «Коли атом стає</w:t>
      </w:r>
      <w:r w:rsidR="004E3CD9" w:rsidRPr="004854F1">
        <w:rPr>
          <w:sz w:val="28"/>
          <w:szCs w:val="28"/>
          <w:lang w:eastAsia="uk-UA"/>
        </w:rPr>
        <w:t xml:space="preserve"> йоном?»</w:t>
      </w:r>
    </w:p>
    <w:p w:rsidR="00A17BD9" w:rsidRPr="004854F1" w:rsidRDefault="00A17BD9" w:rsidP="004854F1">
      <w:pPr>
        <w:pStyle w:val="a5"/>
        <w:shd w:val="clear" w:color="auto" w:fill="auto"/>
        <w:spacing w:before="0" w:after="11" w:line="240" w:lineRule="auto"/>
        <w:ind w:left="20" w:firstLine="340"/>
        <w:jc w:val="both"/>
        <w:rPr>
          <w:sz w:val="28"/>
          <w:szCs w:val="28"/>
        </w:rPr>
      </w:pPr>
    </w:p>
    <w:p w:rsidR="007719AB" w:rsidRDefault="00787315" w:rsidP="007719AB">
      <w:pPr>
        <w:pStyle w:val="a5"/>
        <w:shd w:val="clear" w:color="auto" w:fill="auto"/>
        <w:spacing w:before="0" w:line="240" w:lineRule="auto"/>
        <w:ind w:left="20" w:firstLine="34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--</w:t>
      </w:r>
      <w:r w:rsidR="00EE5793">
        <w:rPr>
          <w:sz w:val="28"/>
          <w:szCs w:val="28"/>
          <w:lang w:eastAsia="uk-UA"/>
        </w:rPr>
        <w:t>Казка «Як атом став йоном»</w:t>
      </w:r>
    </w:p>
    <w:p w:rsidR="00EE5793" w:rsidRPr="007719AB" w:rsidRDefault="00EE5793" w:rsidP="007719AB">
      <w:pPr>
        <w:pStyle w:val="a5"/>
        <w:shd w:val="clear" w:color="auto" w:fill="auto"/>
        <w:spacing w:before="0" w:line="240" w:lineRule="auto"/>
        <w:ind w:left="20" w:firstLine="340"/>
        <w:jc w:val="both"/>
        <w:rPr>
          <w:sz w:val="28"/>
          <w:szCs w:val="28"/>
        </w:rPr>
      </w:pPr>
    </w:p>
    <w:p w:rsidR="007719AB" w:rsidRPr="007719AB" w:rsidRDefault="007719AB" w:rsidP="007719AB">
      <w:pPr>
        <w:pStyle w:val="a5"/>
        <w:shd w:val="clear" w:color="auto" w:fill="auto"/>
        <w:spacing w:before="0" w:line="240" w:lineRule="auto"/>
        <w:ind w:left="20" w:right="40" w:firstLine="340"/>
        <w:jc w:val="both"/>
        <w:rPr>
          <w:sz w:val="28"/>
          <w:szCs w:val="28"/>
        </w:rPr>
      </w:pPr>
      <w:r w:rsidRPr="007719AB">
        <w:rPr>
          <w:sz w:val="28"/>
          <w:szCs w:val="28"/>
          <w:lang w:eastAsia="uk-UA"/>
        </w:rPr>
        <w:t>В одному казковому палаці жив принц, який прояв</w:t>
      </w:r>
      <w:r w:rsidRPr="007719AB">
        <w:rPr>
          <w:sz w:val="28"/>
          <w:szCs w:val="28"/>
          <w:lang w:eastAsia="uk-UA"/>
        </w:rPr>
        <w:softHyphen/>
        <w:t>ляв усі характерні властивості металів, чим і пишався. Повз палац мч</w:t>
      </w:r>
      <w:r w:rsidR="00EE5793">
        <w:rPr>
          <w:sz w:val="28"/>
          <w:szCs w:val="28"/>
          <w:lang w:eastAsia="uk-UA"/>
        </w:rPr>
        <w:t>ав Хлор — типовий неметал, любив</w:t>
      </w:r>
      <w:r w:rsidRPr="007719AB">
        <w:rPr>
          <w:sz w:val="28"/>
          <w:szCs w:val="28"/>
          <w:lang w:eastAsia="uk-UA"/>
        </w:rPr>
        <w:t xml:space="preserve"> подорожувати.</w:t>
      </w:r>
      <w:r w:rsidR="00EE5793">
        <w:rPr>
          <w:sz w:val="28"/>
          <w:szCs w:val="28"/>
          <w:lang w:eastAsia="uk-UA"/>
        </w:rPr>
        <w:t xml:space="preserve"> Цікавість Хлору примусила зазирнути в нього. Аж тут не</w:t>
      </w:r>
      <w:r w:rsidR="00EE5793">
        <w:rPr>
          <w:sz w:val="28"/>
          <w:szCs w:val="28"/>
          <w:lang w:eastAsia="uk-UA"/>
        </w:rPr>
        <w:softHyphen/>
        <w:t>видима сила Хлору забрала в Натрію один</w:t>
      </w:r>
      <w:r w:rsidRPr="007719AB">
        <w:rPr>
          <w:sz w:val="28"/>
          <w:szCs w:val="28"/>
          <w:lang w:eastAsia="uk-UA"/>
        </w:rPr>
        <w:t xml:space="preserve"> ел</w:t>
      </w:r>
      <w:r w:rsidR="00FA370E">
        <w:rPr>
          <w:sz w:val="28"/>
          <w:szCs w:val="28"/>
          <w:lang w:eastAsia="uk-UA"/>
        </w:rPr>
        <w:t>ектрон, і вмить й</w:t>
      </w:r>
      <w:r w:rsidR="00EE5793">
        <w:rPr>
          <w:sz w:val="28"/>
          <w:szCs w:val="28"/>
          <w:lang w:eastAsia="uk-UA"/>
        </w:rPr>
        <w:t>ого властивості зникли. «</w:t>
      </w:r>
      <w:r w:rsidRPr="007719AB">
        <w:rPr>
          <w:sz w:val="28"/>
          <w:szCs w:val="28"/>
          <w:lang w:eastAsia="uk-UA"/>
        </w:rPr>
        <w:t>Що сталося?</w:t>
      </w:r>
      <w:r w:rsidR="00EE5793">
        <w:rPr>
          <w:sz w:val="28"/>
          <w:szCs w:val="28"/>
          <w:lang w:eastAsia="uk-UA"/>
        </w:rPr>
        <w:t>»-</w:t>
      </w:r>
      <w:r w:rsidRPr="007719AB">
        <w:rPr>
          <w:sz w:val="28"/>
          <w:szCs w:val="28"/>
          <w:lang w:eastAsia="uk-UA"/>
        </w:rPr>
        <w:t xml:space="preserve"> запитує.— </w:t>
      </w:r>
      <w:r w:rsidR="00FA370E">
        <w:rPr>
          <w:sz w:val="28"/>
          <w:szCs w:val="28"/>
          <w:lang w:eastAsia="uk-UA"/>
        </w:rPr>
        <w:t>Натрі</w:t>
      </w:r>
      <w:r w:rsidR="00FA370E" w:rsidRPr="007719AB">
        <w:rPr>
          <w:sz w:val="28"/>
          <w:szCs w:val="28"/>
          <w:lang w:eastAsia="uk-UA"/>
        </w:rPr>
        <w:t>й</w:t>
      </w:r>
      <w:r w:rsidR="00FA370E">
        <w:rPr>
          <w:sz w:val="28"/>
          <w:szCs w:val="28"/>
          <w:lang w:eastAsia="uk-UA"/>
        </w:rPr>
        <w:t xml:space="preserve">.  </w:t>
      </w:r>
      <w:r w:rsidRPr="007719AB">
        <w:rPr>
          <w:sz w:val="28"/>
          <w:szCs w:val="28"/>
          <w:lang w:eastAsia="uk-UA"/>
        </w:rPr>
        <w:t>Чому я не я?» — «Я.- Я... не навмисне», — відповідає Хлор і теж себе н</w:t>
      </w:r>
      <w:r w:rsidR="00FA370E">
        <w:rPr>
          <w:sz w:val="28"/>
          <w:szCs w:val="28"/>
          <w:lang w:eastAsia="uk-UA"/>
        </w:rPr>
        <w:t>е впізнає</w:t>
      </w:r>
      <w:r w:rsidRPr="007719AB">
        <w:rPr>
          <w:sz w:val="28"/>
          <w:szCs w:val="28"/>
          <w:lang w:eastAsia="uk-UA"/>
        </w:rPr>
        <w:t>.</w:t>
      </w:r>
    </w:p>
    <w:p w:rsidR="00A17BD9" w:rsidRDefault="007719AB" w:rsidP="00A17BD9">
      <w:pPr>
        <w:pStyle w:val="a5"/>
        <w:shd w:val="clear" w:color="auto" w:fill="auto"/>
        <w:spacing w:before="0" w:after="131" w:line="240" w:lineRule="auto"/>
        <w:ind w:left="20" w:firstLine="340"/>
        <w:jc w:val="both"/>
        <w:rPr>
          <w:sz w:val="28"/>
          <w:szCs w:val="28"/>
          <w:lang w:eastAsia="uk-UA"/>
        </w:rPr>
      </w:pPr>
      <w:r w:rsidRPr="007719AB">
        <w:rPr>
          <w:sz w:val="28"/>
          <w:szCs w:val="28"/>
          <w:lang w:eastAsia="uk-UA"/>
        </w:rPr>
        <w:t>Автор.</w:t>
      </w:r>
      <w:r w:rsidR="00FA370E">
        <w:rPr>
          <w:sz w:val="28"/>
          <w:szCs w:val="28"/>
          <w:lang w:eastAsia="uk-UA"/>
        </w:rPr>
        <w:t xml:space="preserve">  Вони перетворились на йон</w:t>
      </w:r>
      <w:r w:rsidRPr="007719AB">
        <w:rPr>
          <w:sz w:val="28"/>
          <w:szCs w:val="28"/>
          <w:lang w:eastAsia="uk-UA"/>
        </w:rPr>
        <w:t>и й утворили єдину речови</w:t>
      </w:r>
      <w:r w:rsidRPr="007719AB">
        <w:rPr>
          <w:sz w:val="28"/>
          <w:szCs w:val="28"/>
          <w:lang w:eastAsia="uk-UA"/>
        </w:rPr>
        <w:softHyphen/>
        <w:t xml:space="preserve">ну </w:t>
      </w:r>
      <w:r w:rsidR="00FA370E">
        <w:rPr>
          <w:sz w:val="28"/>
          <w:szCs w:val="28"/>
          <w:lang w:eastAsia="uk-UA"/>
        </w:rPr>
        <w:t xml:space="preserve">натрій </w:t>
      </w:r>
      <w:r w:rsidRPr="007719AB">
        <w:rPr>
          <w:sz w:val="28"/>
          <w:szCs w:val="28"/>
          <w:lang w:eastAsia="uk-UA"/>
        </w:rPr>
        <w:t>хлорид</w:t>
      </w:r>
      <w:r w:rsidR="00FA370E">
        <w:rPr>
          <w:rStyle w:val="72"/>
          <w:sz w:val="28"/>
          <w:szCs w:val="28"/>
          <w:lang w:eastAsia="uk-UA"/>
        </w:rPr>
        <w:t xml:space="preserve"> (</w:t>
      </w:r>
      <w:r w:rsidR="00837DFC">
        <w:rPr>
          <w:rStyle w:val="72"/>
          <w:sz w:val="28"/>
          <w:szCs w:val="28"/>
          <w:lang w:eastAsia="uk-UA"/>
        </w:rPr>
        <w:t>Na</w:t>
      </w:r>
      <w:r w:rsidRPr="007719AB">
        <w:rPr>
          <w:rStyle w:val="72"/>
          <w:sz w:val="28"/>
          <w:szCs w:val="28"/>
          <w:lang w:eastAsia="uk-UA"/>
        </w:rPr>
        <w:t>С1)</w:t>
      </w:r>
      <w:r w:rsidRPr="007719AB">
        <w:rPr>
          <w:sz w:val="28"/>
          <w:szCs w:val="28"/>
          <w:lang w:eastAsia="uk-UA"/>
        </w:rPr>
        <w:t xml:space="preserve"> зі своєрідними фізичними й</w:t>
      </w:r>
      <w:r w:rsidRPr="007719AB">
        <w:rPr>
          <w:rStyle w:val="71"/>
          <w:sz w:val="28"/>
          <w:szCs w:val="28"/>
          <w:lang w:eastAsia="uk-UA"/>
        </w:rPr>
        <w:t xml:space="preserve"> </w:t>
      </w:r>
      <w:r w:rsidR="00CC3DF1">
        <w:rPr>
          <w:rStyle w:val="71"/>
          <w:sz w:val="28"/>
          <w:szCs w:val="28"/>
          <w:lang w:eastAsia="uk-UA"/>
        </w:rPr>
        <w:t>хімічними</w:t>
      </w:r>
      <w:r w:rsidRPr="007719AB">
        <w:rPr>
          <w:sz w:val="28"/>
          <w:szCs w:val="28"/>
          <w:lang w:eastAsia="uk-UA"/>
        </w:rPr>
        <w:t>властивостями. Так і залишився гостювати Хлор в</w:t>
      </w:r>
      <w:r w:rsidRPr="007719AB">
        <w:rPr>
          <w:rStyle w:val="71"/>
          <w:sz w:val="28"/>
          <w:szCs w:val="28"/>
          <w:lang w:eastAsia="uk-UA"/>
        </w:rPr>
        <w:t xml:space="preserve"> </w:t>
      </w:r>
      <w:r w:rsidR="00837DFC" w:rsidRPr="00837DFC">
        <w:rPr>
          <w:rStyle w:val="71"/>
          <w:sz w:val="28"/>
          <w:szCs w:val="28"/>
          <w:lang w:eastAsia="uk-UA"/>
        </w:rPr>
        <w:t>Натрію</w:t>
      </w:r>
      <w:r w:rsidRPr="007719AB">
        <w:rPr>
          <w:sz w:val="28"/>
          <w:szCs w:val="28"/>
          <w:lang w:eastAsia="uk-UA"/>
        </w:rPr>
        <w:t xml:space="preserve"> наза</w:t>
      </w:r>
      <w:r w:rsidRPr="007719AB">
        <w:rPr>
          <w:sz w:val="28"/>
          <w:szCs w:val="28"/>
          <w:lang w:eastAsia="uk-UA"/>
        </w:rPr>
        <w:softHyphen/>
        <w:t>вжди.</w:t>
      </w:r>
    </w:p>
    <w:p w:rsidR="00A17BD9" w:rsidRPr="004854F1" w:rsidRDefault="007719AB" w:rsidP="00A17BD9">
      <w:pPr>
        <w:pStyle w:val="a5"/>
        <w:shd w:val="clear" w:color="auto" w:fill="auto"/>
        <w:spacing w:before="0" w:after="131" w:line="240" w:lineRule="auto"/>
        <w:ind w:left="20" w:firstLine="340"/>
        <w:jc w:val="both"/>
        <w:rPr>
          <w:sz w:val="28"/>
          <w:szCs w:val="28"/>
        </w:rPr>
      </w:pPr>
      <w:r w:rsidRPr="007719AB">
        <w:rPr>
          <w:sz w:val="28"/>
          <w:szCs w:val="28"/>
          <w:lang w:eastAsia="uk-UA"/>
        </w:rPr>
        <w:t xml:space="preserve"> </w:t>
      </w:r>
      <w:r w:rsidR="00A17BD9" w:rsidRPr="004854F1">
        <w:rPr>
          <w:sz w:val="28"/>
          <w:szCs w:val="28"/>
          <w:lang w:eastAsia="uk-UA"/>
        </w:rPr>
        <w:t>Користуючись схемою, розповідає представник другої групи.</w:t>
      </w:r>
    </w:p>
    <w:p w:rsidR="00A17BD9" w:rsidRDefault="00A17BD9" w:rsidP="00A17BD9">
      <w:pPr>
        <w:pStyle w:val="a5"/>
        <w:shd w:val="clear" w:color="auto" w:fill="auto"/>
        <w:spacing w:before="0" w:line="240" w:lineRule="auto"/>
        <w:ind w:left="20" w:firstLine="34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Б</w:t>
      </w:r>
      <w:r w:rsidRPr="004854F1">
        <w:rPr>
          <w:sz w:val="28"/>
          <w:szCs w:val="28"/>
          <w:lang w:eastAsia="uk-UA"/>
        </w:rPr>
        <w:t>лок-схема 2</w:t>
      </w:r>
    </w:p>
    <w:p w:rsidR="00A17BD9" w:rsidRPr="004854F1" w:rsidRDefault="00A17BD9" w:rsidP="00A17BD9">
      <w:pPr>
        <w:pStyle w:val="a5"/>
        <w:shd w:val="clear" w:color="auto" w:fill="auto"/>
        <w:spacing w:before="0" w:line="240" w:lineRule="auto"/>
        <w:ind w:left="20" w:firstLine="340"/>
        <w:jc w:val="both"/>
        <w:rPr>
          <w:sz w:val="28"/>
          <w:szCs w:val="28"/>
        </w:rPr>
      </w:pPr>
    </w:p>
    <w:p w:rsidR="00A17BD9" w:rsidRPr="00837DFC" w:rsidRDefault="00A17BD9" w:rsidP="00A17BD9">
      <w:pPr>
        <w:pStyle w:val="a5"/>
        <w:shd w:val="clear" w:color="auto" w:fill="auto"/>
        <w:spacing w:before="0" w:after="90"/>
        <w:ind w:left="20" w:right="40" w:firstLine="34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Ней</w:t>
      </w:r>
      <w:r w:rsidRPr="00837DFC">
        <w:rPr>
          <w:sz w:val="28"/>
          <w:szCs w:val="28"/>
          <w:lang w:eastAsia="uk-UA"/>
        </w:rPr>
        <w:t>тральний атом 1 (або кілька) електронів → йон позитивно заряджений (надлишок протонів)</w:t>
      </w:r>
    </w:p>
    <w:p w:rsidR="00A17BD9" w:rsidRPr="00837DFC" w:rsidRDefault="00A17BD9" w:rsidP="00A17BD9">
      <w:pPr>
        <w:pStyle w:val="a5"/>
        <w:shd w:val="clear" w:color="auto" w:fill="auto"/>
        <w:spacing w:before="0" w:after="90"/>
        <w:ind w:left="20" w:right="40" w:firstLine="340"/>
        <w:jc w:val="both"/>
        <w:rPr>
          <w:sz w:val="28"/>
          <w:szCs w:val="28"/>
        </w:rPr>
      </w:pPr>
    </w:p>
    <w:p w:rsidR="00A17BD9" w:rsidRDefault="00A17BD9" w:rsidP="00A17BD9">
      <w:pPr>
        <w:pStyle w:val="a5"/>
        <w:shd w:val="clear" w:color="auto" w:fill="auto"/>
        <w:spacing w:before="0" w:after="90"/>
        <w:ind w:left="20" w:right="40" w:firstLine="340"/>
        <w:jc w:val="both"/>
      </w:pPr>
      <w:r w:rsidRPr="00837DFC">
        <w:rPr>
          <w:sz w:val="28"/>
          <w:szCs w:val="28"/>
          <w:lang w:eastAsia="uk-UA"/>
        </w:rPr>
        <w:lastRenderedPageBreak/>
        <w:t>Нейтральний атом  1 (або кілька) електронів →</w:t>
      </w:r>
      <w:r>
        <w:rPr>
          <w:sz w:val="28"/>
          <w:szCs w:val="28"/>
          <w:lang w:eastAsia="uk-UA"/>
        </w:rPr>
        <w:t xml:space="preserve"> йон</w:t>
      </w:r>
      <w:r w:rsidRPr="00837DFC">
        <w:rPr>
          <w:sz w:val="28"/>
          <w:szCs w:val="28"/>
          <w:lang w:eastAsia="uk-UA"/>
        </w:rPr>
        <w:t xml:space="preserve"> негативно заряджений (надлишок електронів</w:t>
      </w:r>
      <w:r>
        <w:rPr>
          <w:lang w:eastAsia="uk-UA"/>
        </w:rPr>
        <w:t>)</w:t>
      </w:r>
    </w:p>
    <w:p w:rsidR="006268F0" w:rsidRDefault="006268F0" w:rsidP="00A17BD9">
      <w:pPr>
        <w:pStyle w:val="a5"/>
        <w:shd w:val="clear" w:color="auto" w:fill="auto"/>
        <w:spacing w:before="0" w:line="240" w:lineRule="auto"/>
        <w:ind w:left="20" w:firstLine="340"/>
        <w:jc w:val="both"/>
        <w:rPr>
          <w:sz w:val="28"/>
          <w:szCs w:val="28"/>
          <w:lang w:eastAsia="uk-UA"/>
        </w:rPr>
      </w:pPr>
    </w:p>
    <w:p w:rsidR="009C69A8" w:rsidRDefault="009C69A8" w:rsidP="00A17BD9">
      <w:pPr>
        <w:pStyle w:val="a5"/>
        <w:shd w:val="clear" w:color="auto" w:fill="auto"/>
        <w:spacing w:before="0" w:line="240" w:lineRule="auto"/>
        <w:ind w:left="20" w:firstLine="340"/>
        <w:jc w:val="both"/>
        <w:rPr>
          <w:sz w:val="28"/>
          <w:szCs w:val="28"/>
          <w:lang w:eastAsia="uk-UA"/>
        </w:rPr>
      </w:pPr>
    </w:p>
    <w:p w:rsidR="009C69A8" w:rsidRDefault="009C69A8" w:rsidP="00A17BD9">
      <w:pPr>
        <w:pStyle w:val="a5"/>
        <w:shd w:val="clear" w:color="auto" w:fill="auto"/>
        <w:spacing w:before="0" w:line="240" w:lineRule="auto"/>
        <w:ind w:left="20" w:firstLine="340"/>
        <w:jc w:val="both"/>
        <w:rPr>
          <w:sz w:val="28"/>
          <w:szCs w:val="28"/>
          <w:lang w:eastAsia="uk-UA"/>
        </w:rPr>
      </w:pPr>
    </w:p>
    <w:p w:rsidR="00A17BD9" w:rsidRDefault="006268F0" w:rsidP="00A17BD9">
      <w:pPr>
        <w:pStyle w:val="a5"/>
        <w:shd w:val="clear" w:color="auto" w:fill="auto"/>
        <w:spacing w:before="0" w:line="240" w:lineRule="auto"/>
        <w:ind w:left="20" w:firstLine="340"/>
        <w:jc w:val="both"/>
        <w:rPr>
          <w:sz w:val="28"/>
          <w:szCs w:val="28"/>
          <w:lang w:eastAsia="uk-UA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-539750</wp:posOffset>
            </wp:positionV>
            <wp:extent cx="2136775" cy="1173480"/>
            <wp:effectExtent l="19050" t="0" r="0" b="0"/>
            <wp:wrapTight wrapText="bothSides">
              <wp:wrapPolygon edited="0">
                <wp:start x="-193" y="0"/>
                <wp:lineTo x="-193" y="21390"/>
                <wp:lineTo x="21568" y="21390"/>
                <wp:lineTo x="21568" y="0"/>
                <wp:lineTo x="-193" y="0"/>
              </wp:wrapPolygon>
            </wp:wrapTight>
            <wp:docPr id="6" name="Рисунок 46" descr="C:\Users\User 2013\Documents\Him7_5_3 утв йо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 2013\Documents\Him7_5_3 утв йон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BD9" w:rsidRDefault="00A17BD9" w:rsidP="00A17BD9">
      <w:pPr>
        <w:pStyle w:val="a5"/>
        <w:shd w:val="clear" w:color="auto" w:fill="auto"/>
        <w:spacing w:before="0" w:line="240" w:lineRule="auto"/>
        <w:ind w:left="20" w:firstLine="340"/>
        <w:jc w:val="both"/>
        <w:rPr>
          <w:sz w:val="28"/>
          <w:szCs w:val="28"/>
          <w:lang w:eastAsia="uk-UA"/>
        </w:rPr>
      </w:pPr>
    </w:p>
    <w:p w:rsidR="00A17BD9" w:rsidRDefault="00A17BD9" w:rsidP="00A17BD9">
      <w:pPr>
        <w:pStyle w:val="a5"/>
        <w:shd w:val="clear" w:color="auto" w:fill="auto"/>
        <w:spacing w:before="0" w:line="240" w:lineRule="auto"/>
        <w:ind w:left="20" w:firstLine="340"/>
        <w:jc w:val="both"/>
        <w:rPr>
          <w:sz w:val="28"/>
          <w:szCs w:val="28"/>
          <w:lang w:eastAsia="uk-UA"/>
        </w:rPr>
      </w:pPr>
    </w:p>
    <w:p w:rsidR="007719AB" w:rsidRDefault="007719AB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  <w:lang w:eastAsia="uk-UA"/>
        </w:rPr>
      </w:pPr>
    </w:p>
    <w:p w:rsidR="00A17BD9" w:rsidRDefault="00A17BD9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</w:pPr>
    </w:p>
    <w:p w:rsidR="00A17BD9" w:rsidRDefault="00C54A94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  <w:r w:rsidRPr="00C414C2">
        <w:rPr>
          <w:sz w:val="28"/>
          <w:szCs w:val="28"/>
        </w:rPr>
        <w:t>Атоми здатні</w:t>
      </w:r>
      <w:r w:rsidR="00C414C2">
        <w:rPr>
          <w:sz w:val="28"/>
          <w:szCs w:val="28"/>
        </w:rPr>
        <w:t xml:space="preserve"> </w:t>
      </w:r>
      <w:r w:rsidR="00327184">
        <w:rPr>
          <w:sz w:val="28"/>
          <w:szCs w:val="28"/>
        </w:rPr>
        <w:t>втрачати і приєднувати електрони.</w:t>
      </w:r>
    </w:p>
    <w:p w:rsidR="00043F71" w:rsidRDefault="00043F71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</w:p>
    <w:p w:rsidR="00327184" w:rsidRDefault="00043F71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7A2895">
        <w:rPr>
          <w:b/>
          <w:sz w:val="28"/>
          <w:szCs w:val="28"/>
        </w:rPr>
        <w:t xml:space="preserve"> </w:t>
      </w:r>
      <w:r w:rsidR="00327184" w:rsidRPr="00327184">
        <w:rPr>
          <w:b/>
          <w:sz w:val="28"/>
          <w:szCs w:val="28"/>
        </w:rPr>
        <w:t>Атом</w:t>
      </w:r>
      <w:r w:rsidR="00327184">
        <w:rPr>
          <w:sz w:val="28"/>
          <w:szCs w:val="28"/>
        </w:rPr>
        <w:t>, який</w:t>
      </w:r>
      <w:r w:rsidR="007A2895">
        <w:rPr>
          <w:sz w:val="28"/>
          <w:szCs w:val="28"/>
        </w:rPr>
        <w:t xml:space="preserve">                  </w:t>
      </w:r>
      <w:r w:rsidR="007A2895" w:rsidRPr="007A2895">
        <w:rPr>
          <w:b/>
          <w:sz w:val="28"/>
          <w:szCs w:val="28"/>
        </w:rPr>
        <w:t xml:space="preserve">Позитивно </w:t>
      </w:r>
      <w:r w:rsidR="007A2895">
        <w:rPr>
          <w:sz w:val="28"/>
          <w:szCs w:val="28"/>
        </w:rPr>
        <w:t xml:space="preserve">     </w:t>
      </w:r>
    </w:p>
    <w:p w:rsidR="007A2895" w:rsidRDefault="007A2895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втратив          →      </w:t>
      </w:r>
      <w:r w:rsidRPr="007A2895">
        <w:rPr>
          <w:sz w:val="28"/>
          <w:szCs w:val="28"/>
        </w:rPr>
        <w:t>заряджений</w:t>
      </w:r>
    </w:p>
    <w:p w:rsidR="00327184" w:rsidRDefault="007A2895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A2895">
        <w:rPr>
          <w:sz w:val="28"/>
          <w:szCs w:val="28"/>
        </w:rPr>
        <w:t>електрон</w:t>
      </w:r>
      <w:r>
        <w:rPr>
          <w:b/>
          <w:sz w:val="28"/>
          <w:szCs w:val="28"/>
        </w:rPr>
        <w:t xml:space="preserve">                          йон</w:t>
      </w:r>
      <w:r w:rsidR="00327184">
        <w:rPr>
          <w:b/>
          <w:sz w:val="28"/>
          <w:szCs w:val="28"/>
        </w:rPr>
        <w:t xml:space="preserve">    </w:t>
      </w:r>
    </w:p>
    <w:p w:rsidR="007A2895" w:rsidRDefault="007A2895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b/>
          <w:sz w:val="28"/>
          <w:szCs w:val="28"/>
        </w:rPr>
      </w:pPr>
    </w:p>
    <w:p w:rsidR="007A2895" w:rsidRPr="00327184" w:rsidRDefault="007A2895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b/>
          <w:sz w:val="28"/>
          <w:szCs w:val="28"/>
        </w:rPr>
      </w:pPr>
    </w:p>
    <w:p w:rsidR="007A2895" w:rsidRDefault="007A2895" w:rsidP="007A2895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327184">
        <w:rPr>
          <w:b/>
          <w:sz w:val="28"/>
          <w:szCs w:val="28"/>
        </w:rPr>
        <w:t>Атом</w:t>
      </w:r>
      <w:r>
        <w:rPr>
          <w:sz w:val="28"/>
          <w:szCs w:val="28"/>
        </w:rPr>
        <w:t xml:space="preserve">, який                    </w:t>
      </w:r>
      <w:r>
        <w:rPr>
          <w:b/>
          <w:sz w:val="28"/>
          <w:szCs w:val="28"/>
        </w:rPr>
        <w:t>Негативно</w:t>
      </w:r>
      <w:r w:rsidRPr="007A28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7A2895" w:rsidRDefault="007A2895" w:rsidP="007A2895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приєднав          →</w:t>
      </w:r>
      <w:r w:rsidR="00043F7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7A2895">
        <w:rPr>
          <w:sz w:val="28"/>
          <w:szCs w:val="28"/>
        </w:rPr>
        <w:t>заряджений</w:t>
      </w:r>
    </w:p>
    <w:p w:rsidR="007A2895" w:rsidRDefault="007A2895" w:rsidP="007A2895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A2895">
        <w:rPr>
          <w:sz w:val="28"/>
          <w:szCs w:val="28"/>
        </w:rPr>
        <w:t>електрон</w:t>
      </w:r>
      <w:r>
        <w:rPr>
          <w:b/>
          <w:sz w:val="28"/>
          <w:szCs w:val="28"/>
        </w:rPr>
        <w:t xml:space="preserve">                           йон    </w:t>
      </w:r>
    </w:p>
    <w:p w:rsidR="007A2895" w:rsidRDefault="007A2895" w:rsidP="007A2895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b/>
          <w:sz w:val="28"/>
          <w:szCs w:val="28"/>
        </w:rPr>
      </w:pPr>
    </w:p>
    <w:p w:rsidR="00A17BD9" w:rsidRDefault="00057C09" w:rsidP="00057C09">
      <w:pPr>
        <w:pStyle w:val="a5"/>
        <w:shd w:val="clear" w:color="auto" w:fill="auto"/>
        <w:spacing w:before="0" w:after="90" w:line="240" w:lineRule="auto"/>
        <w:ind w:right="4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 w:rsidR="00787315" w:rsidRPr="00787315">
        <w:rPr>
          <w:sz w:val="28"/>
          <w:szCs w:val="28"/>
        </w:rPr>
        <w:t>Отже</w:t>
      </w:r>
      <w:r w:rsidR="00787315">
        <w:rPr>
          <w:sz w:val="28"/>
          <w:szCs w:val="28"/>
        </w:rPr>
        <w:t xml:space="preserve">, </w:t>
      </w:r>
      <w:r w:rsidR="00787315" w:rsidRPr="00787315">
        <w:rPr>
          <w:sz w:val="28"/>
          <w:szCs w:val="28"/>
        </w:rPr>
        <w:t>атоми  внаслідок  втрати  або  приєднання  електронів</w:t>
      </w:r>
      <w:r w:rsidR="00787315">
        <w:rPr>
          <w:sz w:val="28"/>
          <w:szCs w:val="28"/>
        </w:rPr>
        <w:t xml:space="preserve">  перетворюються </w:t>
      </w:r>
      <w:r w:rsidR="00787315" w:rsidRPr="00787315">
        <w:rPr>
          <w:sz w:val="28"/>
          <w:szCs w:val="28"/>
        </w:rPr>
        <w:t>на  заряджені  частинки  —  йони.  Якщо</w:t>
      </w:r>
      <w:r w:rsidR="00787315">
        <w:rPr>
          <w:sz w:val="28"/>
          <w:szCs w:val="28"/>
        </w:rPr>
        <w:t xml:space="preserve">  атом  втрачає  електрони,  то </w:t>
      </w:r>
      <w:r w:rsidR="00787315" w:rsidRPr="00787315">
        <w:rPr>
          <w:sz w:val="28"/>
          <w:szCs w:val="28"/>
        </w:rPr>
        <w:t>утворюється  позитивний  йон,  якщо  пр</w:t>
      </w:r>
      <w:r w:rsidR="00787315">
        <w:rPr>
          <w:sz w:val="28"/>
          <w:szCs w:val="28"/>
        </w:rPr>
        <w:t>иєднує  зайві  —  стає  негатив</w:t>
      </w:r>
      <w:r w:rsidR="00787315" w:rsidRPr="00787315">
        <w:rPr>
          <w:sz w:val="28"/>
          <w:szCs w:val="28"/>
        </w:rPr>
        <w:t>ним  йоном.</w:t>
      </w:r>
    </w:p>
    <w:p w:rsidR="00B93A84" w:rsidRDefault="00B93A84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-Роздаються </w:t>
      </w:r>
      <w:r w:rsidRPr="00B001D2">
        <w:rPr>
          <w:b/>
          <w:sz w:val="28"/>
          <w:szCs w:val="28"/>
          <w:u w:val="single"/>
          <w:lang w:val="ru-RU"/>
        </w:rPr>
        <w:t>опорні схеми</w:t>
      </w:r>
      <w:r>
        <w:rPr>
          <w:sz w:val="28"/>
          <w:szCs w:val="28"/>
          <w:lang w:val="ru-RU"/>
        </w:rPr>
        <w:t xml:space="preserve">: «Структурні частинки речовини» </w:t>
      </w:r>
      <w:r w:rsidR="00E76FD2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додат</w:t>
      </w:r>
      <w:r w:rsidR="00E76FD2">
        <w:rPr>
          <w:sz w:val="28"/>
          <w:szCs w:val="28"/>
          <w:lang w:val="ru-RU"/>
        </w:rPr>
        <w:t>ок)</w:t>
      </w:r>
    </w:p>
    <w:p w:rsidR="00C55EFD" w:rsidRDefault="00C55EFD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-«</w:t>
      </w:r>
      <w:r w:rsidRPr="00B001D2">
        <w:rPr>
          <w:b/>
          <w:sz w:val="28"/>
          <w:szCs w:val="28"/>
          <w:u w:val="single"/>
          <w:lang w:val="ru-RU"/>
        </w:rPr>
        <w:t>Чорна скринька</w:t>
      </w:r>
      <w:r>
        <w:rPr>
          <w:sz w:val="28"/>
          <w:szCs w:val="28"/>
          <w:lang w:val="ru-RU"/>
        </w:rPr>
        <w:t>»</w:t>
      </w:r>
    </w:p>
    <w:p w:rsidR="00C55EFD" w:rsidRDefault="00C55EFD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Без неї не проживеш, </w:t>
      </w:r>
    </w:p>
    <w:p w:rsidR="00C55EFD" w:rsidRDefault="00C55EFD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  <w:r>
        <w:rPr>
          <w:sz w:val="28"/>
          <w:szCs w:val="28"/>
        </w:rPr>
        <w:t>Її властивостям немає меж.</w:t>
      </w:r>
    </w:p>
    <w:p w:rsidR="00C55EFD" w:rsidRDefault="00C55EFD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  <w:r>
        <w:rPr>
          <w:sz w:val="28"/>
          <w:szCs w:val="28"/>
        </w:rPr>
        <w:t>Життя без неї справжній біль.</w:t>
      </w:r>
    </w:p>
    <w:p w:rsidR="00C55EFD" w:rsidRDefault="00C55EFD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 знаєте її, бо це – </w:t>
      </w:r>
      <w:r w:rsidRPr="00C55EFD">
        <w:rPr>
          <w:i/>
          <w:sz w:val="28"/>
          <w:szCs w:val="28"/>
        </w:rPr>
        <w:t>( кухонна сіль</w:t>
      </w:r>
      <w:r>
        <w:rPr>
          <w:sz w:val="28"/>
          <w:szCs w:val="28"/>
        </w:rPr>
        <w:t>)</w:t>
      </w:r>
    </w:p>
    <w:p w:rsidR="00057C09" w:rsidRDefault="00057C09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</w:p>
    <w:p w:rsidR="00057C09" w:rsidRPr="00057C09" w:rsidRDefault="00057C09" w:rsidP="00057C09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</w:pPr>
      <w:r w:rsidRPr="00057C09">
        <w:rPr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 </w:t>
      </w:r>
      <w:r w:rsidRPr="00057C09">
        <w:rPr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Він у 13-й клітинці</w:t>
      </w:r>
    </w:p>
    <w:p w:rsidR="00057C09" w:rsidRPr="00057C09" w:rsidRDefault="00057C09" w:rsidP="00057C09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</w:pPr>
      <w:r w:rsidRPr="00057C09">
        <w:rPr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 </w:t>
      </w:r>
      <w:r w:rsidRPr="00057C09">
        <w:rPr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У Менделєєва в таблиці</w:t>
      </w:r>
    </w:p>
    <w:p w:rsidR="00057C09" w:rsidRDefault="00057C09" w:rsidP="00057C09">
      <w:pPr>
        <w:pStyle w:val="30"/>
        <w:shd w:val="clear" w:color="auto" w:fill="auto"/>
        <w:tabs>
          <w:tab w:val="left" w:pos="1776"/>
        </w:tabs>
        <w:spacing w:before="0" w:after="0" w:line="240" w:lineRule="auto"/>
        <w:ind w:right="166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 w:rsidRPr="006F7474">
        <w:rPr>
          <w:rFonts w:ascii="Times New Roman" w:hAnsi="Times New Roman" w:cs="Times New Roman"/>
          <w:sz w:val="28"/>
          <w:szCs w:val="28"/>
          <w:lang w:eastAsia="uk-UA"/>
        </w:rPr>
        <w:t xml:space="preserve">Струму добрий провідник, </w:t>
      </w:r>
    </w:p>
    <w:p w:rsidR="00057C09" w:rsidRDefault="00057C09" w:rsidP="00057C09">
      <w:pPr>
        <w:pStyle w:val="30"/>
        <w:shd w:val="clear" w:color="auto" w:fill="auto"/>
        <w:tabs>
          <w:tab w:val="left" w:pos="1776"/>
        </w:tabs>
        <w:spacing w:before="0" w:after="0" w:line="240" w:lineRule="auto"/>
        <w:ind w:right="166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>У світі третій мандрівник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</w:p>
    <w:p w:rsidR="00057C09" w:rsidRDefault="00057C09" w:rsidP="00057C09">
      <w:pPr>
        <w:pStyle w:val="30"/>
        <w:shd w:val="clear" w:color="auto" w:fill="auto"/>
        <w:tabs>
          <w:tab w:val="left" w:pos="1776"/>
        </w:tabs>
        <w:spacing w:before="0" w:after="0" w:line="240" w:lineRule="auto"/>
        <w:ind w:right="166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>З букви «А» я почи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наю</w:t>
      </w:r>
      <w:r w:rsidRPr="006F7474">
        <w:rPr>
          <w:rFonts w:ascii="Times New Roman" w:hAnsi="Times New Roman" w:cs="Times New Roman"/>
          <w:sz w:val="28"/>
          <w:szCs w:val="28"/>
          <w:lang w:eastAsia="uk-UA"/>
        </w:rPr>
        <w:t>сь,</w:t>
      </w:r>
    </w:p>
    <w:p w:rsidR="00057C09" w:rsidRDefault="00057C09" w:rsidP="00057C09">
      <w:pPr>
        <w:pStyle w:val="30"/>
        <w:shd w:val="clear" w:color="auto" w:fill="auto"/>
        <w:tabs>
          <w:tab w:val="left" w:pos="1776"/>
        </w:tabs>
        <w:spacing w:before="0" w:after="0" w:line="240" w:lineRule="auto"/>
        <w:ind w:right="166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Срібно-біли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й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я й згинаюсь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</w:p>
    <w:p w:rsidR="00057C09" w:rsidRDefault="00057C09" w:rsidP="00057C09">
      <w:pPr>
        <w:pStyle w:val="30"/>
        <w:shd w:val="clear" w:color="auto" w:fill="auto"/>
        <w:tabs>
          <w:tab w:val="left" w:pos="1776"/>
        </w:tabs>
        <w:spacing w:before="0" w:after="0" w:line="240" w:lineRule="auto"/>
        <w:ind w:right="166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                        </w:t>
      </w:r>
      <w:r w:rsidRPr="006F7474">
        <w:rPr>
          <w:rFonts w:ascii="Times New Roman" w:hAnsi="Times New Roman" w:cs="Times New Roman"/>
          <w:sz w:val="28"/>
          <w:szCs w:val="28"/>
          <w:lang w:eastAsia="uk-UA"/>
        </w:rPr>
        <w:t>Звуть мене іще «крилатим».</w:t>
      </w:r>
    </w:p>
    <w:p w:rsidR="00057C09" w:rsidRDefault="00057C09" w:rsidP="00057C09">
      <w:pPr>
        <w:pStyle w:val="30"/>
        <w:shd w:val="clear" w:color="auto" w:fill="auto"/>
        <w:tabs>
          <w:tab w:val="left" w:pos="1776"/>
        </w:tabs>
        <w:spacing w:before="0" w:after="0" w:line="240" w:lineRule="auto"/>
        <w:ind w:right="166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</w:t>
      </w:r>
      <w:r w:rsidRPr="006F7474">
        <w:rPr>
          <w:rFonts w:ascii="Times New Roman" w:hAnsi="Times New Roman" w:cs="Times New Roman"/>
          <w:sz w:val="28"/>
          <w:szCs w:val="28"/>
          <w:lang w:eastAsia="uk-UA"/>
        </w:rPr>
        <w:t xml:space="preserve"> Спробуй мене відгадати.</w:t>
      </w:r>
    </w:p>
    <w:p w:rsidR="00057C09" w:rsidRPr="00057C09" w:rsidRDefault="00057C09" w:rsidP="00057C09">
      <w:pPr>
        <w:pStyle w:val="30"/>
        <w:shd w:val="clear" w:color="auto" w:fill="auto"/>
        <w:tabs>
          <w:tab w:val="left" w:pos="1776"/>
        </w:tabs>
        <w:spacing w:before="0" w:after="0" w:line="240" w:lineRule="auto"/>
        <w:ind w:right="166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</w:t>
      </w:r>
      <w:r w:rsidRPr="006F7474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057C09">
        <w:rPr>
          <w:rFonts w:ascii="Times New Roman" w:hAnsi="Times New Roman" w:cs="Times New Roman"/>
          <w:i/>
          <w:sz w:val="28"/>
          <w:szCs w:val="28"/>
          <w:lang w:eastAsia="uk-UA"/>
        </w:rPr>
        <w:t>Алюміній</w:t>
      </w:r>
      <w:r w:rsidRPr="006F7474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057C09" w:rsidRDefault="00057C09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</w:p>
    <w:p w:rsidR="005321E9" w:rsidRDefault="00395E2F" w:rsidP="00057C09">
      <w:pPr>
        <w:pStyle w:val="a5"/>
        <w:shd w:val="clear" w:color="auto" w:fill="auto"/>
        <w:spacing w:before="0" w:after="90" w:line="240" w:lineRule="auto"/>
        <w:ind w:right="4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Як</w:t>
      </w:r>
      <w:r w:rsidR="005321E9">
        <w:rPr>
          <w:sz w:val="28"/>
          <w:szCs w:val="28"/>
          <w:lang w:val="ru-RU"/>
        </w:rPr>
        <w:t>а ще структурна частинка є в речовинах? (молекули)</w:t>
      </w:r>
    </w:p>
    <w:p w:rsidR="00463B1D" w:rsidRDefault="00463B1D" w:rsidP="00057C09">
      <w:pPr>
        <w:pStyle w:val="a5"/>
        <w:shd w:val="clear" w:color="auto" w:fill="auto"/>
        <w:spacing w:before="0" w:after="90" w:line="240" w:lineRule="auto"/>
        <w:ind w:right="40" w:firstLine="0"/>
        <w:jc w:val="both"/>
        <w:rPr>
          <w:sz w:val="28"/>
          <w:szCs w:val="28"/>
          <w:lang w:val="ru-RU"/>
        </w:rPr>
      </w:pPr>
    </w:p>
    <w:p w:rsidR="00057C09" w:rsidRDefault="006D42F3" w:rsidP="00057C09">
      <w:pPr>
        <w:pStyle w:val="a5"/>
        <w:shd w:val="clear" w:color="auto" w:fill="auto"/>
        <w:spacing w:before="0" w:after="9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ідома з віку рідина,</w:t>
      </w:r>
    </w:p>
    <w:p w:rsidR="006D42F3" w:rsidRDefault="006D42F3" w:rsidP="00057C09">
      <w:pPr>
        <w:pStyle w:val="a5"/>
        <w:shd w:val="clear" w:color="auto" w:fill="auto"/>
        <w:spacing w:before="0" w:after="9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Усяк її вживає.</w:t>
      </w:r>
    </w:p>
    <w:p w:rsidR="006D42F3" w:rsidRDefault="006D42F3" w:rsidP="00057C09">
      <w:pPr>
        <w:pStyle w:val="a5"/>
        <w:shd w:val="clear" w:color="auto" w:fill="auto"/>
        <w:spacing w:before="0" w:after="9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Буває хмаркою вона,</w:t>
      </w:r>
    </w:p>
    <w:p w:rsidR="006D42F3" w:rsidRDefault="006D42F3" w:rsidP="00057C09">
      <w:pPr>
        <w:pStyle w:val="a5"/>
        <w:shd w:val="clear" w:color="auto" w:fill="auto"/>
        <w:spacing w:before="0" w:after="9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Сніжинкою буває.</w:t>
      </w:r>
    </w:p>
    <w:p w:rsidR="006D42F3" w:rsidRDefault="006D42F3" w:rsidP="00057C09">
      <w:pPr>
        <w:pStyle w:val="a5"/>
        <w:shd w:val="clear" w:color="auto" w:fill="auto"/>
        <w:spacing w:before="0" w:after="9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Бува, як скло,</w:t>
      </w:r>
    </w:p>
    <w:p w:rsidR="006D42F3" w:rsidRDefault="006D42F3" w:rsidP="00057C09">
      <w:pPr>
        <w:pStyle w:val="a5"/>
        <w:shd w:val="clear" w:color="auto" w:fill="auto"/>
        <w:spacing w:before="0" w:after="9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Крихка, тверда,</w:t>
      </w:r>
    </w:p>
    <w:p w:rsidR="006D42F3" w:rsidRDefault="006D42F3" w:rsidP="00057C09">
      <w:pPr>
        <w:pStyle w:val="a5"/>
        <w:shd w:val="clear" w:color="auto" w:fill="auto"/>
        <w:spacing w:before="0" w:after="9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 здогадалися що це?</w:t>
      </w:r>
    </w:p>
    <w:p w:rsidR="006D42F3" w:rsidRPr="006D42F3" w:rsidRDefault="006D42F3" w:rsidP="00057C09">
      <w:pPr>
        <w:pStyle w:val="a5"/>
        <w:shd w:val="clear" w:color="auto" w:fill="auto"/>
        <w:spacing w:before="0" w:after="9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</w:t>
      </w:r>
      <w:r w:rsidRPr="006D42F3">
        <w:rPr>
          <w:i/>
          <w:sz w:val="28"/>
          <w:szCs w:val="28"/>
        </w:rPr>
        <w:t>вода</w:t>
      </w:r>
      <w:r>
        <w:rPr>
          <w:sz w:val="28"/>
          <w:szCs w:val="28"/>
        </w:rPr>
        <w:t>)</w:t>
      </w:r>
    </w:p>
    <w:p w:rsidR="00057C09" w:rsidRPr="00057C09" w:rsidRDefault="00057C09" w:rsidP="00057C09">
      <w:pPr>
        <w:pStyle w:val="a5"/>
        <w:shd w:val="clear" w:color="auto" w:fill="auto"/>
        <w:spacing w:before="0" w:after="90" w:line="240" w:lineRule="auto"/>
        <w:ind w:right="40" w:firstLine="0"/>
        <w:jc w:val="both"/>
        <w:rPr>
          <w:sz w:val="28"/>
          <w:szCs w:val="28"/>
        </w:rPr>
      </w:pPr>
    </w:p>
    <w:p w:rsidR="00B93A84" w:rsidRPr="005321E9" w:rsidRDefault="005321E9" w:rsidP="005321E9">
      <w:pPr>
        <w:pStyle w:val="a5"/>
        <w:numPr>
          <w:ilvl w:val="0"/>
          <w:numId w:val="12"/>
        </w:numPr>
        <w:shd w:val="clear" w:color="auto" w:fill="auto"/>
        <w:spacing w:before="0" w:after="9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Розповідь про молекули,  що супроводжується презентацією.</w:t>
      </w:r>
    </w:p>
    <w:p w:rsidR="00DB4D23" w:rsidRPr="005321E9" w:rsidRDefault="005321E9" w:rsidP="005321E9">
      <w:pPr>
        <w:spacing w:line="360" w:lineRule="auto"/>
        <w:jc w:val="both"/>
        <w:rPr>
          <w:lang w:val="uk-UA"/>
        </w:rPr>
      </w:pPr>
      <w:r w:rsidRPr="005321E9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B4D23" w:rsidRPr="005321E9">
        <w:rPr>
          <w:rFonts w:ascii="Times New Roman" w:hAnsi="Times New Roman" w:cs="Times New Roman"/>
          <w:sz w:val="28"/>
          <w:szCs w:val="28"/>
          <w:lang w:val="uk-UA"/>
        </w:rPr>
        <w:t xml:space="preserve">ечовини складаються з окремих частинок — молекул (від латин. </w:t>
      </w:r>
      <w:r w:rsidR="00DB4D23" w:rsidRPr="005321E9">
        <w:rPr>
          <w:rFonts w:ascii="Times New Roman" w:hAnsi="Times New Roman" w:cs="Times New Roman"/>
          <w:i/>
          <w:sz w:val="28"/>
          <w:szCs w:val="28"/>
        </w:rPr>
        <w:t>moles</w:t>
      </w:r>
      <w:r w:rsidR="00DB4D23" w:rsidRPr="005321E9">
        <w:rPr>
          <w:rFonts w:ascii="Times New Roman" w:hAnsi="Times New Roman" w:cs="Times New Roman"/>
          <w:sz w:val="28"/>
          <w:szCs w:val="28"/>
        </w:rPr>
        <w:t xml:space="preserve"> </w:t>
      </w:r>
      <w:r w:rsidR="00DB4D23" w:rsidRPr="005321E9">
        <w:rPr>
          <w:rFonts w:ascii="Times New Roman" w:hAnsi="Times New Roman" w:cs="Times New Roman"/>
          <w:sz w:val="28"/>
          <w:szCs w:val="28"/>
          <w:lang w:val="uk-UA"/>
        </w:rPr>
        <w:t xml:space="preserve">— шматок). </w:t>
      </w:r>
      <w:r w:rsidR="00DB4D23" w:rsidRPr="005321E9">
        <w:rPr>
          <w:rFonts w:ascii="Times New Roman" w:hAnsi="Times New Roman" w:cs="Times New Roman"/>
          <w:b/>
          <w:i/>
          <w:sz w:val="28"/>
          <w:szCs w:val="28"/>
          <w:lang w:val="uk-UA"/>
        </w:rPr>
        <w:t>Молекулою</w:t>
      </w:r>
      <w:r w:rsidR="00DB4D23" w:rsidRPr="005321E9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найменшу частинку речовини, що має основні хімічні властивості цієї речовини й складається з атомів.</w:t>
      </w:r>
    </w:p>
    <w:p w:rsidR="00DB4D23" w:rsidRDefault="00DB4D23" w:rsidP="005321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1E9">
        <w:rPr>
          <w:rFonts w:ascii="Times New Roman" w:hAnsi="Times New Roman" w:cs="Times New Roman"/>
          <w:sz w:val="28"/>
          <w:szCs w:val="28"/>
          <w:lang w:val="uk-UA"/>
        </w:rPr>
        <w:t>Наприклад, найменша частинка води — молекула води, найменша частинка цукру — молекула цукру. Спробуймо уявити собі, якими є розміри молекул. Якби можна було скласти в один ряд впритул одна до одної 10 000 000 (або 10</w:t>
      </w:r>
      <w:r w:rsidRPr="005321E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7</w:t>
      </w:r>
      <w:r w:rsidRPr="005321E9">
        <w:rPr>
          <w:rFonts w:ascii="Times New Roman" w:hAnsi="Times New Roman" w:cs="Times New Roman"/>
          <w:sz w:val="28"/>
          <w:szCs w:val="28"/>
          <w:lang w:val="uk-UA"/>
        </w:rPr>
        <w:t xml:space="preserve">) молекул води, то вийшла б нитка завдовжки лише </w:t>
      </w:r>
      <w:smartTag w:uri="urn:schemas-microsoft-com:office:smarttags" w:element="metricconverter">
        <w:smartTagPr>
          <w:attr w:name="ProductID" w:val="2 мм"/>
        </w:smartTagPr>
        <w:r w:rsidRPr="005321E9">
          <w:rPr>
            <w:rFonts w:ascii="Times New Roman" w:hAnsi="Times New Roman" w:cs="Times New Roman"/>
            <w:sz w:val="28"/>
            <w:szCs w:val="28"/>
            <w:lang w:val="uk-UA"/>
          </w:rPr>
          <w:t>2 мм</w:t>
        </w:r>
      </w:smartTag>
      <w:r w:rsidRPr="005321E9">
        <w:rPr>
          <w:rFonts w:ascii="Times New Roman" w:hAnsi="Times New Roman" w:cs="Times New Roman"/>
          <w:sz w:val="28"/>
          <w:szCs w:val="28"/>
          <w:lang w:val="uk-UA"/>
        </w:rPr>
        <w:t xml:space="preserve">. Малий розмір молекул дозволяє отримати тонкі плівки різних речовин. Крапля олії, наприклад, може розтікатися по воді шаром завтовшки лише </w:t>
      </w:r>
      <w:smartTag w:uri="urn:schemas-microsoft-com:office:smarttags" w:element="metricconverter">
        <w:smartTagPr>
          <w:attr w:name="ProductID" w:val="0,000002 м"/>
        </w:smartTagPr>
        <w:r w:rsidRPr="005321E9">
          <w:rPr>
            <w:rFonts w:ascii="Times New Roman" w:hAnsi="Times New Roman" w:cs="Times New Roman"/>
            <w:sz w:val="28"/>
            <w:szCs w:val="28"/>
            <w:lang w:val="uk-UA"/>
          </w:rPr>
          <w:t>0,000002 м</w:t>
        </w:r>
      </w:smartTag>
      <w:r w:rsidRPr="005321E9">
        <w:rPr>
          <w:rFonts w:ascii="Times New Roman" w:hAnsi="Times New Roman" w:cs="Times New Roman"/>
          <w:sz w:val="28"/>
          <w:szCs w:val="28"/>
          <w:lang w:val="uk-UA"/>
        </w:rPr>
        <w:t xml:space="preserve"> (або 2 · 10</w:t>
      </w:r>
      <w:r w:rsidRPr="005321E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–6</w:t>
      </w:r>
      <w:r w:rsidRPr="005321E9">
        <w:rPr>
          <w:rFonts w:ascii="Times New Roman" w:hAnsi="Times New Roman" w:cs="Times New Roman"/>
          <w:sz w:val="28"/>
          <w:szCs w:val="28"/>
          <w:lang w:val="uk-UA"/>
        </w:rPr>
        <w:t xml:space="preserve"> м). Навіть невеликі тіла складаються з величезної кількості молекул. Так, наприклад, у крупинці цукру міститься дуже велика кількість молекул. Підраховано, що в 1 см</w:t>
      </w:r>
      <w:r w:rsidRPr="005321E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5321E9">
        <w:rPr>
          <w:rFonts w:ascii="Times New Roman" w:hAnsi="Times New Roman" w:cs="Times New Roman"/>
          <w:sz w:val="28"/>
          <w:szCs w:val="28"/>
          <w:lang w:val="uk-UA"/>
        </w:rPr>
        <w:t xml:space="preserve"> повітря знаходиться близько 2 · 10</w:t>
      </w:r>
      <w:r w:rsidRPr="005321E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18 </w:t>
      </w:r>
      <w:r w:rsidRPr="005321E9">
        <w:rPr>
          <w:rFonts w:ascii="Times New Roman" w:hAnsi="Times New Roman" w:cs="Times New Roman"/>
          <w:sz w:val="28"/>
          <w:szCs w:val="28"/>
          <w:lang w:val="uk-UA"/>
        </w:rPr>
        <w:t>молекул. Щоб усвідомити, наскільки великим є це число, уявімо таке. Якщо через маленький отвір пропускати мільйон молекул щосекунди, тоді вказана кількість молекул проходитиме через отвір цілих 840 000 років! Через дуже малі розміри молекули невидимі для неозброєного ока й навіть у прості оптичні мікроскопи. Але за допомогою спеціального приладу — електронного мікроскопа — науковцям удалося навіть сфотографувати найбільші з них.</w:t>
      </w:r>
      <w:r w:rsidR="00532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21E9" w:rsidRDefault="00681845" w:rsidP="00395E2F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B1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Робота з підручником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(ст..41</w:t>
      </w:r>
      <w:r w:rsidR="00395E2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9735C" w:rsidRPr="0009735C" w:rsidRDefault="0009735C" w:rsidP="0009735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нас завітали гості</w:t>
      </w:r>
      <w:r w:rsidR="008C101E">
        <w:rPr>
          <w:rFonts w:ascii="Times New Roman" w:hAnsi="Times New Roman" w:cs="Times New Roman"/>
          <w:sz w:val="28"/>
          <w:szCs w:val="28"/>
          <w:lang w:val="uk-UA"/>
        </w:rPr>
        <w:t>, які розкажуть про пригоди деяких хімічних елементів.</w:t>
      </w:r>
    </w:p>
    <w:p w:rsidR="00DB4D23" w:rsidRPr="005321E9" w:rsidRDefault="00DB4D23" w:rsidP="005321E9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</w:p>
    <w:p w:rsidR="00DB4D23" w:rsidRPr="00787315" w:rsidRDefault="00DB4D23" w:rsidP="007719AB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</w:p>
    <w:p w:rsidR="00A17BD9" w:rsidRDefault="008C101E" w:rsidP="008C101E">
      <w:pPr>
        <w:pStyle w:val="a5"/>
        <w:numPr>
          <w:ilvl w:val="0"/>
          <w:numId w:val="12"/>
        </w:numPr>
        <w:shd w:val="clear" w:color="auto" w:fill="auto"/>
        <w:spacing w:before="0" w:after="90" w:line="240" w:lineRule="auto"/>
        <w:ind w:right="40"/>
        <w:jc w:val="both"/>
        <w:rPr>
          <w:sz w:val="28"/>
          <w:szCs w:val="28"/>
          <w:lang w:val="ru-RU"/>
        </w:rPr>
      </w:pPr>
      <w:r w:rsidRPr="00463B1D">
        <w:rPr>
          <w:b/>
          <w:sz w:val="28"/>
          <w:szCs w:val="28"/>
          <w:u w:val="single"/>
        </w:rPr>
        <w:t>Інсценування</w:t>
      </w:r>
      <w:r w:rsidRPr="00463B1D">
        <w:rPr>
          <w:b/>
          <w:sz w:val="28"/>
          <w:szCs w:val="28"/>
        </w:rPr>
        <w:t xml:space="preserve"> </w:t>
      </w:r>
      <w:r w:rsidR="00D74B06" w:rsidRPr="00463B1D">
        <w:rPr>
          <w:b/>
          <w:sz w:val="28"/>
          <w:szCs w:val="28"/>
        </w:rPr>
        <w:t xml:space="preserve"> </w:t>
      </w:r>
      <w:r w:rsidR="00D74B06">
        <w:rPr>
          <w:sz w:val="28"/>
          <w:szCs w:val="28"/>
        </w:rPr>
        <w:t>«</w:t>
      </w:r>
      <w:r w:rsidR="004B1F78" w:rsidRPr="001916FC">
        <w:rPr>
          <w:sz w:val="28"/>
          <w:szCs w:val="28"/>
        </w:rPr>
        <w:t xml:space="preserve"> Знавці періодичного закону»</w:t>
      </w:r>
    </w:p>
    <w:p w:rsidR="00D74B06" w:rsidRDefault="00920E29" w:rsidP="00D74B06">
      <w:pPr>
        <w:pStyle w:val="210"/>
        <w:shd w:val="clear" w:color="auto" w:fill="auto"/>
        <w:spacing w:line="230" w:lineRule="exact"/>
        <w:ind w:left="20" w:right="20" w:firstLine="340"/>
        <w:rPr>
          <w:sz w:val="28"/>
          <w:szCs w:val="28"/>
          <w:lang w:eastAsia="uk-UA"/>
        </w:rPr>
      </w:pPr>
      <w:r>
        <w:rPr>
          <w:rStyle w:val="21pt"/>
          <w:sz w:val="28"/>
          <w:szCs w:val="28"/>
          <w:lang w:eastAsia="uk-UA"/>
        </w:rPr>
        <w:t>Гідроген і О</w:t>
      </w:r>
      <w:r>
        <w:rPr>
          <w:rStyle w:val="21pt"/>
          <w:sz w:val="28"/>
          <w:szCs w:val="28"/>
          <w:lang w:val="ru-RU" w:eastAsia="uk-UA"/>
        </w:rPr>
        <w:t>к</w:t>
      </w:r>
      <w:r>
        <w:rPr>
          <w:rStyle w:val="21pt"/>
          <w:sz w:val="28"/>
          <w:szCs w:val="28"/>
          <w:lang w:eastAsia="uk-UA"/>
        </w:rPr>
        <w:t>с</w:t>
      </w:r>
      <w:r>
        <w:rPr>
          <w:rStyle w:val="21pt"/>
          <w:sz w:val="28"/>
          <w:szCs w:val="28"/>
          <w:lang w:val="ru-RU" w:eastAsia="uk-UA"/>
        </w:rPr>
        <w:t>и</w:t>
      </w:r>
      <w:r w:rsidR="00D74B06" w:rsidRPr="00920E29">
        <w:rPr>
          <w:rStyle w:val="21pt"/>
          <w:sz w:val="28"/>
          <w:szCs w:val="28"/>
          <w:lang w:eastAsia="uk-UA"/>
        </w:rPr>
        <w:t>ге</w:t>
      </w:r>
      <w:r>
        <w:rPr>
          <w:rStyle w:val="21pt"/>
          <w:sz w:val="28"/>
          <w:szCs w:val="28"/>
          <w:lang w:val="ru-RU" w:eastAsia="uk-UA"/>
        </w:rPr>
        <w:t>н</w:t>
      </w:r>
      <w:r w:rsidR="00D74B06" w:rsidRPr="00920E29">
        <w:rPr>
          <w:rStyle w:val="129"/>
          <w:sz w:val="28"/>
          <w:szCs w:val="28"/>
          <w:lang w:eastAsia="uk-UA"/>
        </w:rPr>
        <w:t xml:space="preserve"> (</w:t>
      </w:r>
      <w:r w:rsidR="00465D49">
        <w:rPr>
          <w:rStyle w:val="129"/>
          <w:sz w:val="28"/>
          <w:szCs w:val="28"/>
          <w:lang w:eastAsia="uk-UA"/>
        </w:rPr>
        <w:t>йдуть р</w:t>
      </w:r>
      <w:r w:rsidR="00465D49">
        <w:rPr>
          <w:rStyle w:val="129"/>
          <w:sz w:val="28"/>
          <w:szCs w:val="28"/>
          <w:lang w:val="ru-RU" w:eastAsia="uk-UA"/>
        </w:rPr>
        <w:t>азом</w:t>
      </w:r>
      <w:r w:rsidR="00D74B06" w:rsidRPr="00920E29">
        <w:rPr>
          <w:rStyle w:val="129"/>
          <w:sz w:val="28"/>
          <w:szCs w:val="28"/>
          <w:lang w:eastAsia="uk-UA"/>
        </w:rPr>
        <w:t>).</w:t>
      </w:r>
      <w:r w:rsidR="00D74B06" w:rsidRPr="00920E29">
        <w:rPr>
          <w:rStyle w:val="21pt"/>
          <w:sz w:val="28"/>
          <w:szCs w:val="28"/>
          <w:lang w:eastAsia="uk-UA"/>
        </w:rPr>
        <w:t xml:space="preserve"> Ми,</w:t>
      </w:r>
      <w:r w:rsidR="00D74B06" w:rsidRPr="00920E29">
        <w:rPr>
          <w:sz w:val="28"/>
          <w:szCs w:val="28"/>
          <w:lang w:eastAsia="uk-UA"/>
        </w:rPr>
        <w:t xml:space="preserve"> елементи, станем у пригоді у полі,</w:t>
      </w:r>
      <w:r w:rsidR="00D74B06" w:rsidRPr="00920E29">
        <w:rPr>
          <w:rStyle w:val="220"/>
          <w:sz w:val="28"/>
          <w:szCs w:val="28"/>
          <w:lang w:eastAsia="uk-UA"/>
        </w:rPr>
        <w:t xml:space="preserve"> в</w:t>
      </w:r>
      <w:r w:rsidR="00D74B06" w:rsidRPr="00920E29">
        <w:rPr>
          <w:sz w:val="28"/>
          <w:szCs w:val="28"/>
          <w:lang w:eastAsia="uk-UA"/>
        </w:rPr>
        <w:t xml:space="preserve"> школі, побуті, будь-де.</w:t>
      </w:r>
    </w:p>
    <w:p w:rsidR="00465D49" w:rsidRPr="00920E29" w:rsidRDefault="00465D49" w:rsidP="00D74B06">
      <w:pPr>
        <w:pStyle w:val="210"/>
        <w:shd w:val="clear" w:color="auto" w:fill="auto"/>
        <w:spacing w:line="230" w:lineRule="exact"/>
        <w:ind w:left="20" w:right="20" w:firstLine="340"/>
        <w:rPr>
          <w:sz w:val="28"/>
          <w:szCs w:val="28"/>
        </w:rPr>
      </w:pPr>
    </w:p>
    <w:p w:rsidR="00465D49" w:rsidRDefault="00D74B06" w:rsidP="00D74B06">
      <w:pPr>
        <w:pStyle w:val="210"/>
        <w:shd w:val="clear" w:color="auto" w:fill="auto"/>
        <w:spacing w:line="230" w:lineRule="exact"/>
        <w:ind w:left="20" w:firstLine="340"/>
        <w:rPr>
          <w:sz w:val="28"/>
          <w:szCs w:val="28"/>
          <w:lang w:eastAsia="uk-UA"/>
        </w:rPr>
      </w:pPr>
      <w:r w:rsidRPr="00920E29">
        <w:rPr>
          <w:rStyle w:val="21pt"/>
          <w:sz w:val="28"/>
          <w:szCs w:val="28"/>
          <w:lang w:eastAsia="uk-UA"/>
        </w:rPr>
        <w:t>Оксиген.</w:t>
      </w:r>
      <w:r w:rsidRPr="00920E29">
        <w:rPr>
          <w:sz w:val="28"/>
          <w:szCs w:val="28"/>
          <w:lang w:eastAsia="uk-UA"/>
        </w:rPr>
        <w:t xml:space="preserve"> Це Гідроген ось, він утворить воду</w:t>
      </w:r>
      <w:r w:rsidR="00465D49">
        <w:rPr>
          <w:sz w:val="28"/>
          <w:szCs w:val="28"/>
          <w:lang w:eastAsia="uk-UA"/>
        </w:rPr>
        <w:t>.</w:t>
      </w:r>
    </w:p>
    <w:p w:rsidR="00465D49" w:rsidRDefault="00465D49" w:rsidP="00D74B06">
      <w:pPr>
        <w:pStyle w:val="210"/>
        <w:shd w:val="clear" w:color="auto" w:fill="auto"/>
        <w:spacing w:line="230" w:lineRule="exact"/>
        <w:ind w:left="20" w:firstLine="340"/>
        <w:rPr>
          <w:sz w:val="28"/>
          <w:szCs w:val="28"/>
          <w:lang w:val="ru-RU" w:eastAsia="uk-UA"/>
        </w:rPr>
      </w:pPr>
    </w:p>
    <w:p w:rsidR="00465D49" w:rsidRDefault="00465D49" w:rsidP="00D74B06">
      <w:pPr>
        <w:pStyle w:val="210"/>
        <w:shd w:val="clear" w:color="auto" w:fill="auto"/>
        <w:spacing w:line="230" w:lineRule="exact"/>
        <w:ind w:left="20" w:firstLine="340"/>
        <w:rPr>
          <w:sz w:val="28"/>
          <w:szCs w:val="28"/>
          <w:lang w:val="ru-RU" w:eastAsia="uk-UA"/>
        </w:rPr>
      </w:pPr>
    </w:p>
    <w:p w:rsidR="00465D49" w:rsidRDefault="00D74B06" w:rsidP="00465D49">
      <w:pPr>
        <w:pStyle w:val="30"/>
        <w:shd w:val="clear" w:color="auto" w:fill="auto"/>
        <w:tabs>
          <w:tab w:val="left" w:pos="1798"/>
        </w:tabs>
        <w:spacing w:before="0" w:after="0" w:line="240" w:lineRule="auto"/>
        <w:ind w:right="240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20E29">
        <w:rPr>
          <w:sz w:val="28"/>
          <w:szCs w:val="28"/>
          <w:lang w:eastAsia="uk-UA"/>
        </w:rPr>
        <w:t>.</w:t>
      </w:r>
      <w:r w:rsidR="00465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 w:rsidR="00465D49" w:rsidRPr="006F7474">
        <w:rPr>
          <w:rFonts w:ascii="Times New Roman" w:hAnsi="Times New Roman" w:cs="Times New Roman"/>
          <w:sz w:val="28"/>
          <w:szCs w:val="28"/>
          <w:lang w:eastAsia="uk-UA"/>
        </w:rPr>
        <w:t>Не бачить око і язик його</w:t>
      </w:r>
      <w:r w:rsidR="00465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65D49" w:rsidRPr="006F7474">
        <w:rPr>
          <w:rFonts w:ascii="Times New Roman" w:hAnsi="Times New Roman" w:cs="Times New Roman"/>
          <w:sz w:val="28"/>
          <w:szCs w:val="28"/>
          <w:lang w:eastAsia="uk-UA"/>
        </w:rPr>
        <w:t>не</w:t>
      </w:r>
      <w:r w:rsidR="00465D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65D49">
        <w:rPr>
          <w:rFonts w:ascii="Times New Roman" w:hAnsi="Times New Roman" w:cs="Times New Roman"/>
          <w:sz w:val="28"/>
          <w:szCs w:val="28"/>
          <w:lang w:eastAsia="uk-UA"/>
        </w:rPr>
        <w:t>чу</w:t>
      </w:r>
      <w:r w:rsidR="00465D49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465D49" w:rsidRPr="006F7474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465D49" w:rsidRDefault="00465D49" w:rsidP="00465D49">
      <w:pPr>
        <w:pStyle w:val="30"/>
        <w:shd w:val="clear" w:color="auto" w:fill="auto"/>
        <w:tabs>
          <w:tab w:val="left" w:pos="1798"/>
        </w:tabs>
        <w:spacing w:before="0" w:after="0" w:line="240" w:lineRule="auto"/>
        <w:ind w:right="240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Проте, як кулю він повітряну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>
        <w:rPr>
          <w:rFonts w:ascii="Times New Roman" w:hAnsi="Times New Roman" w:cs="Times New Roman"/>
          <w:sz w:val="28"/>
          <w:szCs w:val="28"/>
          <w:lang w:eastAsia="uk-UA"/>
        </w:rPr>
        <w:t>ує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</w:p>
    <w:p w:rsidR="00465D49" w:rsidRDefault="00465D49" w:rsidP="00465D49">
      <w:pPr>
        <w:pStyle w:val="30"/>
        <w:shd w:val="clear" w:color="auto" w:fill="auto"/>
        <w:tabs>
          <w:tab w:val="left" w:pos="1798"/>
        </w:tabs>
        <w:spacing w:before="0" w:after="0" w:line="240" w:lineRule="auto"/>
        <w:ind w:right="240"/>
        <w:jc w:val="lef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То мандрівник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із </w:t>
      </w:r>
      <w:r>
        <w:rPr>
          <w:rFonts w:ascii="Times New Roman" w:hAnsi="Times New Roman" w:cs="Times New Roman"/>
          <w:sz w:val="28"/>
          <w:szCs w:val="28"/>
          <w:lang w:eastAsia="uk-UA"/>
        </w:rPr>
        <w:t>нею пом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>ндру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є,</w:t>
      </w:r>
    </w:p>
    <w:p w:rsidR="00465D49" w:rsidRDefault="00465D49" w:rsidP="00465D49">
      <w:pPr>
        <w:pStyle w:val="30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 w:rsidRPr="006F7474">
        <w:rPr>
          <w:rFonts w:ascii="Times New Roman" w:hAnsi="Times New Roman" w:cs="Times New Roman"/>
          <w:sz w:val="28"/>
          <w:szCs w:val="28"/>
          <w:lang w:eastAsia="uk-UA"/>
        </w:rPr>
        <w:t>Із висоти огляне всю планету,</w:t>
      </w:r>
    </w:p>
    <w:p w:rsidR="00465D49" w:rsidRDefault="00465D49" w:rsidP="00465D49">
      <w:pPr>
        <w:pStyle w:val="30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Він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 космос виведе ракету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</w:p>
    <w:p w:rsidR="00465D49" w:rsidRDefault="00465D49" w:rsidP="00465D49">
      <w:pPr>
        <w:pStyle w:val="30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747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</w:t>
      </w:r>
      <w:r w:rsidRPr="006F7474">
        <w:rPr>
          <w:rFonts w:ascii="Times New Roman" w:hAnsi="Times New Roman" w:cs="Times New Roman"/>
          <w:sz w:val="28"/>
          <w:szCs w:val="28"/>
          <w:lang w:eastAsia="uk-UA"/>
        </w:rPr>
        <w:t>Згорить із посвистом в пробірці.</w:t>
      </w:r>
    </w:p>
    <w:p w:rsidR="00465D49" w:rsidRPr="00465D49" w:rsidRDefault="00465D49" w:rsidP="00465D49">
      <w:pPr>
        <w:pStyle w:val="30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Він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у Всесвіті і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Pr="006F7474">
        <w:rPr>
          <w:rFonts w:ascii="Times New Roman" w:hAnsi="Times New Roman" w:cs="Times New Roman"/>
          <w:sz w:val="28"/>
          <w:szCs w:val="28"/>
          <w:lang w:eastAsia="uk-UA"/>
        </w:rPr>
        <w:t>а далекій зірці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65D49" w:rsidRPr="00D46003" w:rsidRDefault="00465D49" w:rsidP="00465D49">
      <w:pPr>
        <w:pStyle w:val="30"/>
        <w:shd w:val="clear" w:color="auto" w:fill="auto"/>
        <w:spacing w:before="0" w:line="240" w:lineRule="auto"/>
        <w:ind w:right="240"/>
        <w:rPr>
          <w:rFonts w:ascii="Times New Roman" w:hAnsi="Times New Roman" w:cs="Times New Roman"/>
          <w:sz w:val="28"/>
          <w:szCs w:val="28"/>
          <w:lang w:val="uk-UA"/>
        </w:rPr>
      </w:pPr>
    </w:p>
    <w:p w:rsidR="00D74B06" w:rsidRPr="00920E29" w:rsidRDefault="00D74B06" w:rsidP="00D74B06">
      <w:pPr>
        <w:pStyle w:val="210"/>
        <w:shd w:val="clear" w:color="auto" w:fill="auto"/>
        <w:spacing w:line="230" w:lineRule="exact"/>
        <w:ind w:left="20" w:firstLine="340"/>
        <w:rPr>
          <w:sz w:val="28"/>
          <w:szCs w:val="28"/>
        </w:rPr>
      </w:pPr>
    </w:p>
    <w:p w:rsidR="00D74B06" w:rsidRDefault="00465D49" w:rsidP="00D74B06">
      <w:pPr>
        <w:pStyle w:val="210"/>
        <w:shd w:val="clear" w:color="auto" w:fill="auto"/>
        <w:spacing w:line="230" w:lineRule="exact"/>
        <w:ind w:left="20" w:firstLine="340"/>
        <w:rPr>
          <w:sz w:val="28"/>
          <w:szCs w:val="28"/>
          <w:lang w:eastAsia="uk-UA"/>
        </w:rPr>
      </w:pPr>
      <w:r>
        <w:rPr>
          <w:rStyle w:val="21pt"/>
          <w:sz w:val="28"/>
          <w:szCs w:val="28"/>
          <w:lang w:eastAsia="uk-UA"/>
        </w:rPr>
        <w:t>Г</w:t>
      </w:r>
      <w:r>
        <w:rPr>
          <w:rStyle w:val="21pt"/>
          <w:sz w:val="28"/>
          <w:szCs w:val="28"/>
          <w:lang w:val="ru-RU" w:eastAsia="uk-UA"/>
        </w:rPr>
        <w:t>і</w:t>
      </w:r>
      <w:r>
        <w:rPr>
          <w:rStyle w:val="21pt"/>
          <w:sz w:val="28"/>
          <w:szCs w:val="28"/>
          <w:lang w:eastAsia="uk-UA"/>
        </w:rPr>
        <w:t>дроге</w:t>
      </w:r>
      <w:r w:rsidR="00D74B06" w:rsidRPr="00920E29">
        <w:rPr>
          <w:rStyle w:val="21pt"/>
          <w:sz w:val="28"/>
          <w:szCs w:val="28"/>
          <w:lang w:eastAsia="uk-UA"/>
        </w:rPr>
        <w:t>н.</w:t>
      </w:r>
      <w:r w:rsidR="00D74B06" w:rsidRPr="00920E29">
        <w:rPr>
          <w:sz w:val="28"/>
          <w:szCs w:val="28"/>
          <w:lang w:eastAsia="uk-UA"/>
        </w:rPr>
        <w:t xml:space="preserve"> Це Оксиген, життя без </w:t>
      </w:r>
      <w:r>
        <w:rPr>
          <w:sz w:val="28"/>
          <w:szCs w:val="28"/>
          <w:lang w:val="ru-RU" w:eastAsia="uk-UA"/>
        </w:rPr>
        <w:t xml:space="preserve">нього </w:t>
      </w:r>
      <w:r w:rsidR="00D74B06" w:rsidRPr="00920E29">
        <w:rPr>
          <w:sz w:val="28"/>
          <w:szCs w:val="28"/>
          <w:lang w:eastAsia="uk-UA"/>
        </w:rPr>
        <w:t>не життя.</w:t>
      </w:r>
    </w:p>
    <w:p w:rsidR="00465D49" w:rsidRPr="00920E29" w:rsidRDefault="00465D49" w:rsidP="00D74B06">
      <w:pPr>
        <w:pStyle w:val="210"/>
        <w:shd w:val="clear" w:color="auto" w:fill="auto"/>
        <w:spacing w:line="230" w:lineRule="exact"/>
        <w:ind w:left="20" w:firstLine="340"/>
        <w:rPr>
          <w:sz w:val="28"/>
          <w:szCs w:val="28"/>
        </w:rPr>
      </w:pPr>
    </w:p>
    <w:p w:rsidR="00D74B06" w:rsidRPr="00920E29" w:rsidRDefault="00465D49" w:rsidP="00DB4D23">
      <w:pPr>
        <w:pStyle w:val="210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>
        <w:rPr>
          <w:rStyle w:val="21pt"/>
          <w:sz w:val="28"/>
          <w:szCs w:val="28"/>
          <w:lang w:eastAsia="uk-UA"/>
        </w:rPr>
        <w:t>Ок</w:t>
      </w:r>
      <w:r w:rsidR="00D74B06" w:rsidRPr="00920E29">
        <w:rPr>
          <w:rStyle w:val="21pt"/>
          <w:sz w:val="28"/>
          <w:szCs w:val="28"/>
          <w:lang w:eastAsia="uk-UA"/>
        </w:rPr>
        <w:t>сиген.</w:t>
      </w:r>
      <w:r w:rsidR="00D74B06" w:rsidRPr="00920E29">
        <w:rPr>
          <w:sz w:val="28"/>
          <w:szCs w:val="28"/>
          <w:lang w:eastAsia="uk-UA"/>
        </w:rPr>
        <w:t xml:space="preserve"> Дозвольте відре</w:t>
      </w:r>
      <w:r>
        <w:rPr>
          <w:sz w:val="28"/>
          <w:szCs w:val="28"/>
          <w:lang w:eastAsia="uk-UA"/>
        </w:rPr>
        <w:t>комендуватись. Всемогутній, невпійманний</w:t>
      </w:r>
      <w:r w:rsidR="00D74B06" w:rsidRPr="00920E29">
        <w:rPr>
          <w:sz w:val="28"/>
          <w:szCs w:val="28"/>
          <w:lang w:eastAsia="uk-UA"/>
        </w:rPr>
        <w:t>, всюдисущий, неп</w:t>
      </w:r>
      <w:r>
        <w:rPr>
          <w:sz w:val="28"/>
          <w:szCs w:val="28"/>
          <w:lang w:eastAsia="uk-UA"/>
        </w:rPr>
        <w:t>ереможний Оксиген. Я всіх окиснюю й утворюю прос</w:t>
      </w:r>
      <w:r w:rsidR="00D74B06" w:rsidRPr="00920E29">
        <w:rPr>
          <w:sz w:val="28"/>
          <w:szCs w:val="28"/>
          <w:lang w:eastAsia="uk-UA"/>
        </w:rPr>
        <w:t>ті сполуки — кисень та озон.</w:t>
      </w:r>
    </w:p>
    <w:p w:rsidR="00D74B06" w:rsidRPr="00920E29" w:rsidRDefault="00D74B06" w:rsidP="00DB4D23">
      <w:pPr>
        <w:pStyle w:val="210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920E29">
        <w:rPr>
          <w:rStyle w:val="21pt"/>
          <w:sz w:val="28"/>
          <w:szCs w:val="28"/>
          <w:lang w:eastAsia="uk-UA"/>
        </w:rPr>
        <w:t>Гідроге</w:t>
      </w:r>
      <w:r w:rsidRPr="00920E29">
        <w:rPr>
          <w:sz w:val="28"/>
          <w:szCs w:val="28"/>
          <w:lang w:eastAsia="uk-UA"/>
        </w:rPr>
        <w:t xml:space="preserve"> н. Я найлегший елемент, мої молекули літають навіть у космосі. Маю дво</w:t>
      </w:r>
      <w:r w:rsidR="00465D49">
        <w:rPr>
          <w:sz w:val="28"/>
          <w:szCs w:val="28"/>
          <w:lang w:eastAsia="uk-UA"/>
        </w:rPr>
        <w:t>х братів — Дейтерій і Тритій.</w:t>
      </w:r>
    </w:p>
    <w:p w:rsidR="00D74B06" w:rsidRDefault="00465D49" w:rsidP="00DB4D23">
      <w:pPr>
        <w:pStyle w:val="a5"/>
        <w:shd w:val="clear" w:color="auto" w:fill="auto"/>
        <w:spacing w:line="240" w:lineRule="auto"/>
        <w:ind w:left="20" w:firstLine="340"/>
        <w:jc w:val="both"/>
        <w:rPr>
          <w:i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Вискакує</w:t>
      </w:r>
      <w:r w:rsidR="00D74B06" w:rsidRPr="00920E29">
        <w:rPr>
          <w:sz w:val="28"/>
          <w:szCs w:val="28"/>
          <w:lang w:eastAsia="uk-UA"/>
        </w:rPr>
        <w:t xml:space="preserve"> </w:t>
      </w:r>
      <w:r>
        <w:rPr>
          <w:i/>
          <w:sz w:val="28"/>
          <w:szCs w:val="28"/>
          <w:lang w:eastAsia="uk-UA"/>
        </w:rPr>
        <w:t>Флуор</w:t>
      </w:r>
    </w:p>
    <w:p w:rsidR="00D74B06" w:rsidRPr="00920E29" w:rsidRDefault="0048752A" w:rsidP="0048752A">
      <w:pPr>
        <w:pStyle w:val="21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735C">
        <w:rPr>
          <w:i/>
          <w:sz w:val="28"/>
          <w:szCs w:val="28"/>
          <w:lang w:eastAsia="uk-UA"/>
        </w:rPr>
        <w:t>Флуо</w:t>
      </w:r>
      <w:r w:rsidR="00D74B06" w:rsidRPr="00465D49">
        <w:rPr>
          <w:i/>
          <w:sz w:val="28"/>
          <w:szCs w:val="28"/>
          <w:lang w:eastAsia="uk-UA"/>
        </w:rPr>
        <w:t>р</w:t>
      </w:r>
      <w:r w:rsidR="00D74B06" w:rsidRPr="00920E29">
        <w:rPr>
          <w:sz w:val="28"/>
          <w:szCs w:val="28"/>
          <w:lang w:eastAsia="uk-UA"/>
        </w:rPr>
        <w:t>. Життя або електрон!</w:t>
      </w:r>
    </w:p>
    <w:p w:rsidR="0048752A" w:rsidRDefault="00D74B06" w:rsidP="0048752A">
      <w:pPr>
        <w:pStyle w:val="210"/>
        <w:shd w:val="clear" w:color="auto" w:fill="auto"/>
        <w:spacing w:line="240" w:lineRule="auto"/>
        <w:ind w:left="20" w:right="20" w:firstLine="340"/>
        <w:rPr>
          <w:sz w:val="28"/>
          <w:szCs w:val="28"/>
          <w:lang w:eastAsia="uk-UA"/>
        </w:rPr>
      </w:pPr>
      <w:r w:rsidRPr="00920E29">
        <w:rPr>
          <w:rStyle w:val="21pt"/>
          <w:sz w:val="28"/>
          <w:szCs w:val="28"/>
          <w:lang w:eastAsia="uk-UA"/>
        </w:rPr>
        <w:t>Гідроген.</w:t>
      </w:r>
      <w:r w:rsidRPr="00920E29">
        <w:rPr>
          <w:sz w:val="28"/>
          <w:szCs w:val="28"/>
          <w:lang w:eastAsia="uk-UA"/>
        </w:rPr>
        <w:t xml:space="preserve"> </w:t>
      </w:r>
      <w:r w:rsidR="00465D49">
        <w:rPr>
          <w:sz w:val="28"/>
          <w:szCs w:val="28"/>
          <w:lang w:eastAsia="uk-UA"/>
        </w:rPr>
        <w:t>Рятуйте, рятуйте, грабують, Хочуть в</w:t>
      </w:r>
      <w:r w:rsidR="00DB4D23">
        <w:rPr>
          <w:sz w:val="28"/>
          <w:szCs w:val="28"/>
          <w:lang w:eastAsia="uk-UA"/>
        </w:rPr>
        <w:t>ідібрати елек</w:t>
      </w:r>
      <w:r w:rsidR="00DB4D23">
        <w:rPr>
          <w:sz w:val="28"/>
          <w:szCs w:val="28"/>
          <w:lang w:eastAsia="uk-UA"/>
        </w:rPr>
        <w:softHyphen/>
        <w:t>трон!</w:t>
      </w:r>
    </w:p>
    <w:p w:rsidR="00D74B06" w:rsidRPr="00920E29" w:rsidRDefault="00465D49" w:rsidP="0048752A">
      <w:pPr>
        <w:pStyle w:val="210"/>
        <w:shd w:val="clear" w:color="auto" w:fill="auto"/>
        <w:spacing w:line="240" w:lineRule="auto"/>
        <w:ind w:left="20" w:right="20" w:firstLine="340"/>
        <w:rPr>
          <w:sz w:val="28"/>
          <w:szCs w:val="28"/>
        </w:rPr>
      </w:pPr>
      <w:r w:rsidRPr="00465D49">
        <w:rPr>
          <w:i/>
          <w:sz w:val="28"/>
          <w:szCs w:val="28"/>
          <w:lang w:eastAsia="uk-UA"/>
        </w:rPr>
        <w:t>Флу</w:t>
      </w:r>
      <w:r w:rsidR="00D74B06" w:rsidRPr="00465D49">
        <w:rPr>
          <w:i/>
          <w:sz w:val="28"/>
          <w:szCs w:val="28"/>
          <w:lang w:eastAsia="uk-UA"/>
        </w:rPr>
        <w:t>ор</w:t>
      </w:r>
      <w:r w:rsidR="00D74B06" w:rsidRPr="00920E29">
        <w:rPr>
          <w:sz w:val="28"/>
          <w:szCs w:val="28"/>
          <w:lang w:eastAsia="uk-UA"/>
        </w:rPr>
        <w:t>. Циц, маля!</w:t>
      </w:r>
    </w:p>
    <w:p w:rsidR="00D74B06" w:rsidRPr="00920E29" w:rsidRDefault="00465D49" w:rsidP="00DB4D23">
      <w:pPr>
        <w:pStyle w:val="210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DB4D23">
        <w:rPr>
          <w:i/>
          <w:sz w:val="28"/>
          <w:szCs w:val="28"/>
          <w:lang w:eastAsia="uk-UA"/>
        </w:rPr>
        <w:t>Оксиген</w:t>
      </w:r>
      <w:r w:rsidR="00D74B06" w:rsidRPr="00920E29">
        <w:rPr>
          <w:sz w:val="28"/>
          <w:szCs w:val="28"/>
          <w:lang w:eastAsia="uk-UA"/>
        </w:rPr>
        <w:t>. Ой. ой. ой</w:t>
      </w:r>
      <w:r w:rsidR="00D74B06" w:rsidRPr="00DB4D23">
        <w:rPr>
          <w:sz w:val="28"/>
          <w:szCs w:val="28"/>
          <w:lang w:eastAsia="uk-UA"/>
        </w:rPr>
        <w:t xml:space="preserve">, </w:t>
      </w:r>
      <w:r w:rsidR="00D74B06" w:rsidRPr="00DB4D23">
        <w:rPr>
          <w:rStyle w:val="21pt"/>
          <w:sz w:val="28"/>
          <w:szCs w:val="28"/>
          <w:lang w:eastAsia="uk-UA"/>
        </w:rPr>
        <w:t>мій</w:t>
      </w:r>
      <w:r w:rsidR="00DB4D23">
        <w:rPr>
          <w:sz w:val="28"/>
          <w:szCs w:val="28"/>
          <w:lang w:eastAsia="uk-UA"/>
        </w:rPr>
        <w:t xml:space="preserve"> суперник. (Тікає.</w:t>
      </w:r>
      <w:r w:rsidR="00D74B06" w:rsidRPr="00920E29">
        <w:rPr>
          <w:sz w:val="28"/>
          <w:szCs w:val="28"/>
          <w:lang w:eastAsia="uk-UA"/>
        </w:rPr>
        <w:t>)</w:t>
      </w:r>
    </w:p>
    <w:p w:rsidR="00D74B06" w:rsidRPr="00920E29" w:rsidRDefault="00DB4D23" w:rsidP="00DB4D23">
      <w:pPr>
        <w:pStyle w:val="210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>
        <w:rPr>
          <w:rStyle w:val="21pt"/>
          <w:sz w:val="28"/>
          <w:szCs w:val="28"/>
          <w:lang w:eastAsia="uk-UA"/>
        </w:rPr>
        <w:t>Фл</w:t>
      </w:r>
      <w:r w:rsidR="00D74B06" w:rsidRPr="00920E29">
        <w:rPr>
          <w:rStyle w:val="21pt"/>
          <w:sz w:val="28"/>
          <w:szCs w:val="28"/>
          <w:lang w:eastAsia="uk-UA"/>
        </w:rPr>
        <w:t>уор</w:t>
      </w:r>
    </w:p>
    <w:p w:rsidR="00D74B06" w:rsidRPr="00920E29" w:rsidRDefault="00DB4D23" w:rsidP="00DB4D23">
      <w:pPr>
        <w:pStyle w:val="a5"/>
        <w:shd w:val="clear" w:color="auto" w:fill="auto"/>
        <w:spacing w:line="240" w:lineRule="auto"/>
        <w:ind w:left="1720"/>
        <w:rPr>
          <w:sz w:val="28"/>
          <w:szCs w:val="28"/>
        </w:rPr>
      </w:pPr>
      <w:r>
        <w:rPr>
          <w:sz w:val="28"/>
          <w:szCs w:val="28"/>
          <w:lang w:eastAsia="uk-UA"/>
        </w:rPr>
        <w:t>Я розбійник всі</w:t>
      </w:r>
      <w:r w:rsidR="00D74B06" w:rsidRPr="00920E29">
        <w:rPr>
          <w:sz w:val="28"/>
          <w:szCs w:val="28"/>
          <w:lang w:eastAsia="uk-UA"/>
        </w:rPr>
        <w:t>м відомий.</w:t>
      </w:r>
    </w:p>
    <w:p w:rsidR="00D74B06" w:rsidRPr="00920E29" w:rsidRDefault="00D74B06" w:rsidP="00DB4D23">
      <w:pPr>
        <w:pStyle w:val="a5"/>
        <w:shd w:val="clear" w:color="auto" w:fill="auto"/>
        <w:spacing w:line="240" w:lineRule="auto"/>
        <w:ind w:left="1720"/>
        <w:rPr>
          <w:sz w:val="28"/>
          <w:szCs w:val="28"/>
        </w:rPr>
      </w:pPr>
      <w:r w:rsidRPr="00920E29">
        <w:rPr>
          <w:sz w:val="28"/>
          <w:szCs w:val="28"/>
          <w:lang w:eastAsia="uk-UA"/>
        </w:rPr>
        <w:t>Як система терпить це?</w:t>
      </w:r>
    </w:p>
    <w:p w:rsidR="00D74B06" w:rsidRDefault="00D74B06" w:rsidP="00DB4D23">
      <w:pPr>
        <w:pStyle w:val="a5"/>
        <w:shd w:val="clear" w:color="auto" w:fill="auto"/>
        <w:spacing w:line="240" w:lineRule="auto"/>
        <w:ind w:left="1720"/>
        <w:rPr>
          <w:sz w:val="28"/>
          <w:szCs w:val="28"/>
          <w:lang w:eastAsia="uk-UA"/>
        </w:rPr>
      </w:pPr>
      <w:r w:rsidRPr="00920E29">
        <w:rPr>
          <w:sz w:val="28"/>
          <w:szCs w:val="28"/>
          <w:lang w:eastAsia="uk-UA"/>
        </w:rPr>
        <w:t>Віддає по електрону</w:t>
      </w:r>
    </w:p>
    <w:p w:rsidR="00D74B06" w:rsidRDefault="00DB4D23" w:rsidP="00DB4D23">
      <w:pPr>
        <w:pStyle w:val="210"/>
        <w:shd w:val="clear" w:color="auto" w:fill="auto"/>
        <w:spacing w:after="81" w:line="240" w:lineRule="auto"/>
        <w:ind w:firstLine="0"/>
        <w:jc w:val="left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eastAsia="uk-UA"/>
        </w:rPr>
        <w:t xml:space="preserve"> Наві</w:t>
      </w:r>
      <w:r w:rsidR="00D74B06" w:rsidRPr="00920E29">
        <w:rPr>
          <w:sz w:val="28"/>
          <w:szCs w:val="28"/>
          <w:lang w:eastAsia="uk-UA"/>
        </w:rPr>
        <w:t>ть</w:t>
      </w:r>
      <w:r>
        <w:rPr>
          <w:sz w:val="28"/>
          <w:szCs w:val="28"/>
          <w:lang w:eastAsia="uk-UA"/>
        </w:rPr>
        <w:t xml:space="preserve"> </w:t>
      </w:r>
      <w:r w:rsidR="0009735C">
        <w:rPr>
          <w:sz w:val="28"/>
          <w:szCs w:val="28"/>
          <w:lang w:eastAsia="uk-UA"/>
        </w:rPr>
        <w:t>сам інертний газ!</w:t>
      </w:r>
    </w:p>
    <w:p w:rsidR="00681845" w:rsidRDefault="00681845" w:rsidP="002067FD">
      <w:pPr>
        <w:pStyle w:val="210"/>
        <w:shd w:val="clear" w:color="auto" w:fill="auto"/>
        <w:spacing w:after="81" w:line="240" w:lineRule="auto"/>
        <w:ind w:firstLine="0"/>
        <w:jc w:val="left"/>
        <w:rPr>
          <w:sz w:val="28"/>
          <w:szCs w:val="28"/>
          <w:lang w:eastAsia="uk-UA"/>
        </w:rPr>
      </w:pPr>
    </w:p>
    <w:p w:rsidR="002067FD" w:rsidRDefault="00B001D2" w:rsidP="002067FD">
      <w:pPr>
        <w:pStyle w:val="210"/>
        <w:shd w:val="clear" w:color="auto" w:fill="auto"/>
        <w:spacing w:after="81" w:line="240" w:lineRule="auto"/>
        <w:ind w:firstLine="0"/>
        <w:jc w:val="lef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="0048752A">
        <w:rPr>
          <w:sz w:val="28"/>
          <w:szCs w:val="28"/>
          <w:lang w:eastAsia="uk-UA"/>
        </w:rPr>
        <w:t>Де знаходяться елементи, чому вони мають певні назви і багато іншого дасть відповідь ПС Д.І. Менделеева, як найліпша класифікація хімічних елементів.</w:t>
      </w:r>
      <w:r w:rsidR="00952567" w:rsidRPr="00952567">
        <w:rPr>
          <w:sz w:val="28"/>
          <w:szCs w:val="28"/>
          <w:lang w:eastAsia="uk-UA"/>
        </w:rPr>
        <w:t xml:space="preserve"> </w:t>
      </w:r>
      <w:r w:rsidR="002067FD">
        <w:rPr>
          <w:sz w:val="28"/>
          <w:szCs w:val="28"/>
          <w:lang w:eastAsia="uk-UA"/>
        </w:rPr>
        <w:t>Навчившись користуватися нею, можна дізнатися будь-яку інформацію про хімічний елемент.</w:t>
      </w:r>
    </w:p>
    <w:p w:rsidR="006B3D5E" w:rsidRDefault="006B3D5E" w:rsidP="002067FD">
      <w:pPr>
        <w:pStyle w:val="210"/>
        <w:shd w:val="clear" w:color="auto" w:fill="auto"/>
        <w:spacing w:after="81" w:line="240" w:lineRule="auto"/>
        <w:ind w:firstLine="0"/>
        <w:jc w:val="left"/>
        <w:rPr>
          <w:sz w:val="28"/>
          <w:szCs w:val="28"/>
          <w:lang w:eastAsia="uk-UA"/>
        </w:rPr>
      </w:pPr>
    </w:p>
    <w:p w:rsidR="006B3D5E" w:rsidRPr="00463B1D" w:rsidRDefault="006B3D5E" w:rsidP="002067FD">
      <w:pPr>
        <w:pStyle w:val="210"/>
        <w:shd w:val="clear" w:color="auto" w:fill="auto"/>
        <w:spacing w:after="81" w:line="240" w:lineRule="auto"/>
        <w:ind w:firstLine="0"/>
        <w:jc w:val="left"/>
        <w:rPr>
          <w:b/>
          <w:sz w:val="28"/>
          <w:szCs w:val="28"/>
          <w:u w:val="single"/>
          <w:lang w:eastAsia="uk-UA"/>
        </w:rPr>
      </w:pPr>
      <w:r w:rsidRPr="00463B1D">
        <w:rPr>
          <w:b/>
          <w:sz w:val="28"/>
          <w:szCs w:val="28"/>
          <w:u w:val="single"/>
          <w:lang w:eastAsia="uk-UA"/>
        </w:rPr>
        <w:t>Фізкультхвилинка.</w:t>
      </w:r>
    </w:p>
    <w:p w:rsidR="00681845" w:rsidRPr="00463B1D" w:rsidRDefault="00681845" w:rsidP="002067FD">
      <w:pPr>
        <w:pStyle w:val="210"/>
        <w:shd w:val="clear" w:color="auto" w:fill="auto"/>
        <w:spacing w:after="81" w:line="240" w:lineRule="auto"/>
        <w:ind w:firstLine="0"/>
        <w:jc w:val="left"/>
        <w:rPr>
          <w:b/>
          <w:sz w:val="28"/>
          <w:szCs w:val="28"/>
          <w:u w:val="single"/>
          <w:lang w:eastAsia="uk-UA"/>
        </w:rPr>
      </w:pP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Широко руки хімія простягає</w:t>
      </w:r>
      <w:r w:rsidRPr="00C46D53">
        <w:rPr>
          <w:rFonts w:ascii="Times New Roman" w:hAnsi="Times New Roman" w:cs="Times New Roman"/>
          <w:i/>
          <w:sz w:val="28"/>
          <w:szCs w:val="28"/>
          <w:lang w:val="uk-UA"/>
        </w:rPr>
        <w:t>,(руки в сторони</w:t>
      </w:r>
      <w:r w:rsidRPr="00C46D5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В усі сфери життя заглядає:(</w:t>
      </w:r>
      <w:r w:rsidRPr="00C46D53">
        <w:rPr>
          <w:rFonts w:ascii="Times New Roman" w:hAnsi="Times New Roman" w:cs="Times New Roman"/>
          <w:i/>
          <w:sz w:val="28"/>
          <w:szCs w:val="28"/>
          <w:lang w:val="uk-UA"/>
        </w:rPr>
        <w:t>колові рухи руками</w:t>
      </w:r>
      <w:r w:rsidRPr="00C46D5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У медицину раз, (</w:t>
      </w:r>
      <w:r w:rsidRPr="00C46D53">
        <w:rPr>
          <w:rFonts w:ascii="Times New Roman" w:hAnsi="Times New Roman" w:cs="Times New Roman"/>
          <w:i/>
          <w:sz w:val="28"/>
          <w:szCs w:val="28"/>
          <w:lang w:val="uk-UA"/>
        </w:rPr>
        <w:t>присідання</w:t>
      </w:r>
      <w:r w:rsidRPr="00C46D5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У побут-два, (</w:t>
      </w:r>
      <w:r w:rsidRPr="00C46D53">
        <w:rPr>
          <w:rFonts w:ascii="Times New Roman" w:hAnsi="Times New Roman" w:cs="Times New Roman"/>
          <w:i/>
          <w:sz w:val="28"/>
          <w:szCs w:val="28"/>
          <w:lang w:val="uk-UA"/>
        </w:rPr>
        <w:t>присідання</w:t>
      </w:r>
      <w:r w:rsidRPr="00C46D5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У господарство-три, (</w:t>
      </w:r>
      <w:r w:rsidRPr="00C46D53">
        <w:rPr>
          <w:rFonts w:ascii="Times New Roman" w:hAnsi="Times New Roman" w:cs="Times New Roman"/>
          <w:i/>
          <w:sz w:val="28"/>
          <w:szCs w:val="28"/>
          <w:lang w:val="uk-UA"/>
        </w:rPr>
        <w:t>присідання</w:t>
      </w:r>
      <w:r w:rsidRPr="00C46D5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Вправу знову почали.</w:t>
      </w:r>
    </w:p>
    <w:p w:rsidR="00681845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Будівельник, енергетик, металург-(</w:t>
      </w:r>
      <w:r w:rsidRPr="00C46D53">
        <w:rPr>
          <w:rFonts w:ascii="Times New Roman" w:hAnsi="Times New Roman" w:cs="Times New Roman"/>
          <w:i/>
          <w:sz w:val="28"/>
          <w:szCs w:val="28"/>
          <w:lang w:val="uk-UA"/>
        </w:rPr>
        <w:t>Почергове відведення рук назад</w:t>
      </w:r>
      <w:r w:rsidRPr="00C46D5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Усі без неї як без рук. (</w:t>
      </w:r>
      <w:r w:rsidRPr="00C46D53">
        <w:rPr>
          <w:rFonts w:ascii="Times New Roman" w:hAnsi="Times New Roman" w:cs="Times New Roman"/>
          <w:i/>
          <w:sz w:val="28"/>
          <w:szCs w:val="28"/>
          <w:lang w:val="uk-UA"/>
        </w:rPr>
        <w:t>руки в сторону</w:t>
      </w:r>
      <w:r w:rsidRPr="00C46D5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Уперед крокує наука ця, (</w:t>
      </w:r>
      <w:r w:rsidRPr="00C46D53">
        <w:rPr>
          <w:rFonts w:ascii="Times New Roman" w:hAnsi="Times New Roman" w:cs="Times New Roman"/>
          <w:i/>
          <w:sz w:val="28"/>
          <w:szCs w:val="28"/>
          <w:lang w:val="uk-UA"/>
        </w:rPr>
        <w:t>крокування на місці</w:t>
      </w:r>
      <w:r w:rsidRPr="00C46D5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Їй не бачити кінця (</w:t>
      </w:r>
      <w:r w:rsidRPr="00C46D53">
        <w:rPr>
          <w:rFonts w:ascii="Times New Roman" w:hAnsi="Times New Roman" w:cs="Times New Roman"/>
          <w:i/>
          <w:sz w:val="28"/>
          <w:szCs w:val="28"/>
          <w:lang w:val="uk-UA"/>
        </w:rPr>
        <w:t>крокування на місці</w:t>
      </w:r>
      <w:r w:rsidRPr="00C46D5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Продовжимо працювати, щоб науку цю пізнати.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Щоб не мати сколіозу,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Сидіть прямо за столом,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Тримайте ноги на підлозі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Тільки під прямим кутом.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Також про зір не забувайте-</w:t>
      </w:r>
    </w:p>
    <w:p w:rsidR="00681845" w:rsidRPr="00C46D53" w:rsidRDefault="00681845" w:rsidP="00681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D53">
        <w:rPr>
          <w:rFonts w:ascii="Times New Roman" w:hAnsi="Times New Roman" w:cs="Times New Roman"/>
          <w:sz w:val="28"/>
          <w:szCs w:val="28"/>
          <w:lang w:val="uk-UA"/>
        </w:rPr>
        <w:t>Рівно голову тримайте.</w:t>
      </w:r>
    </w:p>
    <w:p w:rsidR="00681845" w:rsidRPr="006B3D5E" w:rsidRDefault="00681845" w:rsidP="002067FD">
      <w:pPr>
        <w:pStyle w:val="210"/>
        <w:shd w:val="clear" w:color="auto" w:fill="auto"/>
        <w:spacing w:after="81" w:line="240" w:lineRule="auto"/>
        <w:ind w:firstLine="0"/>
        <w:jc w:val="left"/>
        <w:rPr>
          <w:b/>
          <w:sz w:val="28"/>
          <w:szCs w:val="28"/>
          <w:lang w:eastAsia="uk-UA"/>
        </w:rPr>
      </w:pPr>
    </w:p>
    <w:p w:rsidR="0001185F" w:rsidRPr="0001185F" w:rsidRDefault="00B001D2" w:rsidP="00B00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 </w:t>
      </w:r>
      <w:r w:rsidR="0001185F" w:rsidRPr="0001185F">
        <w:rPr>
          <w:rFonts w:ascii="Times New Roman" w:hAnsi="Times New Roman" w:cs="Times New Roman"/>
          <w:sz w:val="28"/>
          <w:szCs w:val="28"/>
          <w:lang w:val="uk-UA"/>
        </w:rPr>
        <w:t>Усі відкриті на сьогодні хімічні елементи класифіковано у вигляді складної таблиці — Періодичної системи хімі</w:t>
      </w:r>
      <w:r w:rsidR="00681845">
        <w:rPr>
          <w:rFonts w:ascii="Times New Roman" w:hAnsi="Times New Roman" w:cs="Times New Roman"/>
          <w:sz w:val="28"/>
          <w:szCs w:val="28"/>
          <w:lang w:val="uk-UA"/>
        </w:rPr>
        <w:t>чних елементів Д. І. Менделєєва, де зазначені їх символи та назви.</w:t>
      </w:r>
    </w:p>
    <w:p w:rsidR="0001185F" w:rsidRPr="00120FDA" w:rsidRDefault="00B001D2" w:rsidP="0001185F">
      <w:pPr>
        <w:pStyle w:val="a5"/>
        <w:shd w:val="clear" w:color="auto" w:fill="auto"/>
        <w:tabs>
          <w:tab w:val="left" w:pos="456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185F" w:rsidRPr="00120FDA">
        <w:rPr>
          <w:sz w:val="28"/>
          <w:szCs w:val="28"/>
        </w:rPr>
        <w:t>До  XII  ст.  було  відомо  тільки  13  хімічних  елементів,</w:t>
      </w:r>
      <w:r w:rsidR="0001185F" w:rsidRPr="00120FDA">
        <w:rPr>
          <w:sz w:val="28"/>
          <w:szCs w:val="28"/>
        </w:rPr>
        <w:br/>
        <w:t>у   XVIIІ  ст.  їх  уже  було  відомо  30,  через  50  років  додалося  іще</w:t>
      </w:r>
      <w:r w:rsidR="0001185F" w:rsidRPr="00120FDA">
        <w:rPr>
          <w:sz w:val="28"/>
          <w:szCs w:val="28"/>
        </w:rPr>
        <w:br/>
        <w:t>28.  На  сьогоднішній  день  відомо  118  хімічних  елементів  (90  з  них</w:t>
      </w:r>
      <w:r w:rsidR="0001185F" w:rsidRPr="00120FDA">
        <w:rPr>
          <w:sz w:val="28"/>
          <w:szCs w:val="28"/>
        </w:rPr>
        <w:br/>
        <w:t>зустрічаються  в  природі,  інші  отримані  штучно).</w:t>
      </w:r>
      <w:r w:rsidR="0001185F" w:rsidRPr="00120FDA">
        <w:rPr>
          <w:sz w:val="28"/>
          <w:szCs w:val="28"/>
        </w:rPr>
        <w:br/>
        <w:t>Кожний  хімічний  елемент  має  свою  назву,  яку  пишуть  з  великої  букви.  Крім  назви,  використовують  скорочені  позначення   —</w:t>
      </w:r>
      <w:r w:rsidR="0001185F" w:rsidRPr="00120FDA">
        <w:rPr>
          <w:sz w:val="28"/>
          <w:szCs w:val="28"/>
        </w:rPr>
        <w:br/>
      </w:r>
      <w:r w:rsidR="0001185F" w:rsidRPr="00120FDA">
        <w:rPr>
          <w:sz w:val="28"/>
          <w:szCs w:val="28"/>
        </w:rPr>
        <w:lastRenderedPageBreak/>
        <w:t>знаки  або  символи  хімічних  елементів,  які  складаються  з  однієї  або</w:t>
      </w:r>
      <w:r w:rsidR="0001185F" w:rsidRPr="00120FDA">
        <w:rPr>
          <w:sz w:val="28"/>
          <w:szCs w:val="28"/>
        </w:rPr>
        <w:br/>
        <w:t>двох перших літер латинської назви хімічного елемента, наприклад:</w:t>
      </w:r>
      <w:r w:rsidR="0001185F" w:rsidRPr="00120FDA">
        <w:rPr>
          <w:sz w:val="28"/>
          <w:szCs w:val="28"/>
        </w:rPr>
        <w:br/>
        <w:t>Ферум  —  Fe;</w:t>
      </w:r>
      <w:r w:rsidR="0001185F" w:rsidRPr="00120FDA">
        <w:rPr>
          <w:sz w:val="28"/>
          <w:szCs w:val="28"/>
        </w:rPr>
        <w:br/>
        <w:t>Оксиген  —  O;</w:t>
      </w:r>
      <w:r w:rsidR="0001185F" w:rsidRPr="00120FDA">
        <w:rPr>
          <w:sz w:val="28"/>
          <w:szCs w:val="28"/>
        </w:rPr>
        <w:br/>
        <w:t>Купрум  —  Cu.</w:t>
      </w:r>
      <w:r w:rsidR="0001185F" w:rsidRPr="00120FDA">
        <w:rPr>
          <w:sz w:val="28"/>
          <w:szCs w:val="28"/>
        </w:rPr>
        <w:br/>
        <w:t xml:space="preserve">  </w:t>
      </w:r>
    </w:p>
    <w:p w:rsidR="0001185F" w:rsidRPr="00204EEE" w:rsidRDefault="0001185F" w:rsidP="0001185F">
      <w:pPr>
        <w:pStyle w:val="a5"/>
        <w:shd w:val="clear" w:color="auto" w:fill="auto"/>
        <w:tabs>
          <w:tab w:val="left" w:pos="456"/>
        </w:tabs>
        <w:spacing w:before="0" w:line="240" w:lineRule="auto"/>
        <w:ind w:right="40" w:firstLine="0"/>
        <w:rPr>
          <w:sz w:val="28"/>
          <w:szCs w:val="28"/>
        </w:rPr>
      </w:pPr>
      <w:r w:rsidRPr="00204EEE">
        <w:rPr>
          <w:sz w:val="28"/>
          <w:szCs w:val="28"/>
          <w:lang w:eastAsia="uk-UA"/>
        </w:rPr>
        <w:t xml:space="preserve"> </w:t>
      </w:r>
      <w:r w:rsidRPr="00204EEE">
        <w:rPr>
          <w:rStyle w:val="2pt"/>
          <w:sz w:val="28"/>
          <w:szCs w:val="28"/>
          <w:lang w:eastAsia="uk-UA"/>
        </w:rPr>
        <w:t>Учитель.</w:t>
      </w:r>
      <w:r w:rsidRPr="00204EEE">
        <w:rPr>
          <w:sz w:val="28"/>
          <w:szCs w:val="28"/>
          <w:lang w:eastAsia="uk-UA"/>
        </w:rPr>
        <w:t xml:space="preserve"> Кожен хімічний</w:t>
      </w:r>
      <w:r>
        <w:rPr>
          <w:sz w:val="28"/>
          <w:szCs w:val="28"/>
          <w:lang w:eastAsia="uk-UA"/>
        </w:rPr>
        <w:t xml:space="preserve"> </w:t>
      </w:r>
      <w:r w:rsidRPr="00204EEE">
        <w:rPr>
          <w:sz w:val="28"/>
          <w:szCs w:val="28"/>
          <w:lang w:eastAsia="uk-UA"/>
        </w:rPr>
        <w:t>елемент</w:t>
      </w:r>
      <w:r>
        <w:rPr>
          <w:sz w:val="28"/>
          <w:szCs w:val="28"/>
          <w:lang w:eastAsia="uk-UA"/>
        </w:rPr>
        <w:t xml:space="preserve"> має</w:t>
      </w:r>
      <w:r w:rsidRPr="00204EEE">
        <w:rPr>
          <w:sz w:val="28"/>
          <w:szCs w:val="28"/>
          <w:lang w:eastAsia="uk-UA"/>
        </w:rPr>
        <w:t>:</w:t>
      </w:r>
    </w:p>
    <w:p w:rsidR="0001185F" w:rsidRPr="00204EEE" w:rsidRDefault="0001185F" w:rsidP="0001185F">
      <w:pPr>
        <w:pStyle w:val="a5"/>
        <w:numPr>
          <w:ilvl w:val="0"/>
          <w:numId w:val="5"/>
        </w:numPr>
        <w:shd w:val="clear" w:color="auto" w:fill="auto"/>
        <w:tabs>
          <w:tab w:val="left" w:pos="449"/>
        </w:tabs>
        <w:spacing w:before="0" w:line="240" w:lineRule="auto"/>
        <w:ind w:left="240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назву (пишеться з</w:t>
      </w:r>
      <w:r w:rsidRPr="00204EEE">
        <w:rPr>
          <w:sz w:val="28"/>
          <w:szCs w:val="28"/>
          <w:lang w:eastAsia="uk-UA"/>
        </w:rPr>
        <w:t xml:space="preserve"> великої літери);</w:t>
      </w:r>
    </w:p>
    <w:p w:rsidR="0001185F" w:rsidRPr="00204EEE" w:rsidRDefault="0001185F" w:rsidP="0001185F">
      <w:pPr>
        <w:pStyle w:val="a5"/>
        <w:numPr>
          <w:ilvl w:val="0"/>
          <w:numId w:val="5"/>
        </w:numPr>
        <w:shd w:val="clear" w:color="auto" w:fill="auto"/>
        <w:tabs>
          <w:tab w:val="left" w:pos="442"/>
        </w:tabs>
        <w:spacing w:before="0" w:line="240" w:lineRule="auto"/>
        <w:ind w:left="240" w:firstLine="0"/>
        <w:jc w:val="both"/>
        <w:rPr>
          <w:sz w:val="28"/>
          <w:szCs w:val="28"/>
        </w:rPr>
      </w:pPr>
      <w:r w:rsidRPr="00204EEE">
        <w:rPr>
          <w:sz w:val="28"/>
          <w:szCs w:val="28"/>
          <w:lang w:eastAsia="uk-UA"/>
        </w:rPr>
        <w:t>латинське походження:</w:t>
      </w:r>
    </w:p>
    <w:p w:rsidR="0001185F" w:rsidRDefault="0001185F" w:rsidP="0001185F">
      <w:pPr>
        <w:pStyle w:val="a5"/>
        <w:numPr>
          <w:ilvl w:val="0"/>
          <w:numId w:val="5"/>
        </w:numPr>
        <w:shd w:val="clear" w:color="auto" w:fill="auto"/>
        <w:tabs>
          <w:tab w:val="left" w:pos="449"/>
        </w:tabs>
        <w:spacing w:before="0" w:line="240" w:lineRule="auto"/>
        <w:ind w:left="240" w:right="40" w:firstLine="0"/>
        <w:jc w:val="both"/>
        <w:rPr>
          <w:sz w:val="28"/>
          <w:szCs w:val="28"/>
        </w:rPr>
      </w:pPr>
      <w:r w:rsidRPr="00204EEE">
        <w:rPr>
          <w:sz w:val="28"/>
          <w:szCs w:val="28"/>
          <w:lang w:eastAsia="uk-UA"/>
        </w:rPr>
        <w:t>скорочене позначен</w:t>
      </w:r>
      <w:r>
        <w:rPr>
          <w:sz w:val="28"/>
          <w:szCs w:val="28"/>
          <w:lang w:eastAsia="uk-UA"/>
        </w:rPr>
        <w:t>ня — символ (запропонував у 1814</w:t>
      </w:r>
      <w:r w:rsidRPr="00204EEE">
        <w:rPr>
          <w:sz w:val="28"/>
          <w:szCs w:val="28"/>
          <w:lang w:eastAsia="uk-UA"/>
        </w:rPr>
        <w:t xml:space="preserve"> р. </w:t>
      </w:r>
      <w:r>
        <w:rPr>
          <w:rStyle w:val="71"/>
          <w:sz w:val="28"/>
          <w:szCs w:val="28"/>
          <w:lang w:eastAsia="uk-UA"/>
        </w:rPr>
        <w:t>й.</w:t>
      </w:r>
      <w:r>
        <w:rPr>
          <w:sz w:val="28"/>
          <w:szCs w:val="28"/>
          <w:lang w:eastAsia="uk-UA"/>
        </w:rPr>
        <w:t>Я. Берцеліус</w:t>
      </w:r>
      <w:r w:rsidRPr="00204EEE">
        <w:rPr>
          <w:sz w:val="28"/>
          <w:szCs w:val="28"/>
          <w:lang w:eastAsia="uk-UA"/>
        </w:rPr>
        <w:t>:);</w:t>
      </w:r>
      <w:r>
        <w:rPr>
          <w:sz w:val="28"/>
          <w:szCs w:val="28"/>
          <w:lang w:eastAsia="uk-UA"/>
        </w:rPr>
        <w:t xml:space="preserve"> </w:t>
      </w:r>
    </w:p>
    <w:p w:rsidR="0001185F" w:rsidRDefault="0001185F" w:rsidP="0001185F">
      <w:pPr>
        <w:pStyle w:val="a5"/>
        <w:shd w:val="clear" w:color="auto" w:fill="auto"/>
        <w:tabs>
          <w:tab w:val="left" w:pos="449"/>
        </w:tabs>
        <w:spacing w:before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</w:t>
      </w:r>
    </w:p>
    <w:p w:rsidR="0001185F" w:rsidRDefault="0001185F" w:rsidP="0001185F">
      <w:pPr>
        <w:pStyle w:val="a5"/>
        <w:shd w:val="clear" w:color="auto" w:fill="auto"/>
        <w:tabs>
          <w:tab w:val="left" w:pos="449"/>
        </w:tabs>
        <w:spacing w:before="0" w:line="240" w:lineRule="auto"/>
        <w:ind w:right="4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Pr="00204EEE">
        <w:rPr>
          <w:sz w:val="28"/>
          <w:szCs w:val="28"/>
          <w:lang w:eastAsia="uk-UA"/>
        </w:rPr>
        <w:t xml:space="preserve"> робота з підручником</w:t>
      </w:r>
      <w:r>
        <w:rPr>
          <w:sz w:val="28"/>
          <w:szCs w:val="28"/>
          <w:lang w:eastAsia="uk-UA"/>
        </w:rPr>
        <w:t xml:space="preserve"> ( ст.42)</w:t>
      </w:r>
      <w:r w:rsidR="00BD7991">
        <w:rPr>
          <w:sz w:val="28"/>
          <w:szCs w:val="28"/>
          <w:lang w:eastAsia="uk-UA"/>
        </w:rPr>
        <w:t>;</w:t>
      </w:r>
      <w:r w:rsidR="00622793">
        <w:rPr>
          <w:sz w:val="28"/>
          <w:szCs w:val="28"/>
          <w:lang w:eastAsia="uk-UA"/>
        </w:rPr>
        <w:t xml:space="preserve">   портрет на дошц</w:t>
      </w:r>
      <w:r w:rsidR="00BD7991">
        <w:rPr>
          <w:sz w:val="28"/>
          <w:szCs w:val="28"/>
          <w:lang w:eastAsia="uk-UA"/>
        </w:rPr>
        <w:t>і</w:t>
      </w:r>
    </w:p>
    <w:p w:rsidR="0001185F" w:rsidRDefault="0001185F" w:rsidP="0001185F">
      <w:pPr>
        <w:pStyle w:val="a5"/>
        <w:shd w:val="clear" w:color="auto" w:fill="auto"/>
        <w:tabs>
          <w:tab w:val="left" w:pos="449"/>
        </w:tabs>
        <w:spacing w:before="0" w:line="240" w:lineRule="auto"/>
        <w:ind w:right="40" w:firstLine="0"/>
        <w:jc w:val="both"/>
        <w:rPr>
          <w:sz w:val="28"/>
          <w:szCs w:val="28"/>
          <w:lang w:eastAsia="uk-UA"/>
        </w:rPr>
      </w:pPr>
    </w:p>
    <w:p w:rsidR="0001185F" w:rsidRPr="00204EEE" w:rsidRDefault="0001185F" w:rsidP="0001185F">
      <w:pPr>
        <w:pStyle w:val="a5"/>
        <w:shd w:val="clear" w:color="auto" w:fill="auto"/>
        <w:tabs>
          <w:tab w:val="left" w:pos="449"/>
        </w:tabs>
        <w:spacing w:before="0" w:line="240" w:lineRule="auto"/>
        <w:ind w:right="40" w:firstLine="0"/>
        <w:jc w:val="both"/>
        <w:rPr>
          <w:sz w:val="28"/>
          <w:szCs w:val="28"/>
        </w:rPr>
      </w:pPr>
      <w:r w:rsidRPr="00120FDA">
        <w:rPr>
          <w:sz w:val="28"/>
          <w:szCs w:val="28"/>
        </w:rPr>
        <w:t>Шведський  хімік  Йенс-Якоб  Берцеліус  (1779–1848)  захопився</w:t>
      </w:r>
      <w:r w:rsidRPr="00120FDA">
        <w:rPr>
          <w:sz w:val="28"/>
          <w:szCs w:val="28"/>
        </w:rPr>
        <w:br/>
        <w:t>хімією  в  дванадцятилітньому  віці,  і  вже  в  29  років  був  обраний</w:t>
      </w:r>
      <w:r w:rsidRPr="00120FDA">
        <w:rPr>
          <w:sz w:val="28"/>
          <w:szCs w:val="28"/>
        </w:rPr>
        <w:br/>
        <w:t>членом  Шведської  королівської  Академії  нау</w:t>
      </w:r>
      <w:r>
        <w:rPr>
          <w:sz w:val="28"/>
          <w:szCs w:val="28"/>
        </w:rPr>
        <w:t>к,  а  через  два  роки   —</w:t>
      </w:r>
      <w:r>
        <w:rPr>
          <w:sz w:val="28"/>
          <w:szCs w:val="28"/>
        </w:rPr>
        <w:br/>
        <w:t>її президентом</w:t>
      </w:r>
      <w:r w:rsidR="00681845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="00467BBE">
        <w:rPr>
          <w:sz w:val="28"/>
          <w:szCs w:val="28"/>
        </w:rPr>
        <w:t xml:space="preserve"> </w:t>
      </w:r>
      <w:r w:rsidRPr="00120FDA">
        <w:rPr>
          <w:sz w:val="28"/>
          <w:szCs w:val="28"/>
        </w:rPr>
        <w:t>Берцеліус  на  досліді  підтвердив  б</w:t>
      </w:r>
      <w:r>
        <w:rPr>
          <w:sz w:val="28"/>
          <w:szCs w:val="28"/>
        </w:rPr>
        <w:t>агато  хімічних  законів,  відо</w:t>
      </w:r>
      <w:r w:rsidRPr="00120FDA">
        <w:rPr>
          <w:sz w:val="28"/>
          <w:szCs w:val="28"/>
        </w:rPr>
        <w:t>мих  на  той  час.  Працездатність  Берцелі</w:t>
      </w:r>
      <w:r>
        <w:rPr>
          <w:sz w:val="28"/>
          <w:szCs w:val="28"/>
        </w:rPr>
        <w:t>уса  вражає:  він  проводить</w:t>
      </w:r>
      <w:r>
        <w:rPr>
          <w:sz w:val="28"/>
          <w:szCs w:val="28"/>
        </w:rPr>
        <w:br/>
        <w:t>в лабораторії по 12–14 годин на </w:t>
      </w:r>
      <w:r w:rsidRPr="00120FDA">
        <w:rPr>
          <w:sz w:val="28"/>
          <w:szCs w:val="28"/>
        </w:rPr>
        <w:t>добу.</w:t>
      </w:r>
      <w:r w:rsidRPr="00120FDA">
        <w:rPr>
          <w:sz w:val="28"/>
          <w:szCs w:val="28"/>
        </w:rPr>
        <w:br/>
        <w:t>Протягом  своєї  багаторічної  наукової  діяльності  він  дослідив</w:t>
      </w:r>
      <w:r w:rsidRPr="00120FDA">
        <w:rPr>
          <w:sz w:val="28"/>
          <w:szCs w:val="28"/>
        </w:rPr>
        <w:br/>
        <w:t>більше двох тисяч речовин і точно визначив їх склад. Він відкрив три</w:t>
      </w:r>
      <w:r w:rsidRPr="00120FDA">
        <w:rPr>
          <w:sz w:val="28"/>
          <w:szCs w:val="28"/>
        </w:rPr>
        <w:br/>
        <w:t>нові  хімічні  елементи:  Церій  Ce,  Торій  T</w:t>
      </w:r>
      <w:r>
        <w:rPr>
          <w:sz w:val="28"/>
          <w:szCs w:val="28"/>
        </w:rPr>
        <w:t>h  і  Селен  Se,  вперше  виді</w:t>
      </w:r>
      <w:r w:rsidRPr="00120FDA">
        <w:rPr>
          <w:sz w:val="28"/>
          <w:szCs w:val="28"/>
        </w:rPr>
        <w:t>лив у вільному стані Кремній Si, Титан Ti, Тантал Ta і Цирконій Zr.</w:t>
      </w:r>
      <w:r w:rsidRPr="00120FDA">
        <w:rPr>
          <w:sz w:val="28"/>
          <w:szCs w:val="28"/>
        </w:rPr>
        <w:br/>
        <w:t>Берцеліус  багато  займався  теоретичною  хімією,  опублікував</w:t>
      </w:r>
      <w:r w:rsidRPr="00120FDA">
        <w:rPr>
          <w:sz w:val="28"/>
          <w:szCs w:val="28"/>
        </w:rPr>
        <w:br/>
        <w:t>понад  250  наукових  робіт,  був  автором  найбільш  популярного  в  той</w:t>
      </w:r>
      <w:r w:rsidRPr="00120FDA">
        <w:rPr>
          <w:sz w:val="28"/>
          <w:szCs w:val="28"/>
        </w:rPr>
        <w:br/>
        <w:t>час  підручника  з  хімії.  Можливо,  це  і  підштовхнуло  його  запропо -нувати  сучасні  позначення  хімічних  елементів  і  хімічні  формули.</w:t>
      </w:r>
      <w:r w:rsidRPr="00120FDA">
        <w:rPr>
          <w:sz w:val="28"/>
          <w:szCs w:val="28"/>
        </w:rPr>
        <w:br/>
        <w:t>У  1838  році  у  листі  до  німецьког</w:t>
      </w:r>
      <w:r>
        <w:rPr>
          <w:sz w:val="28"/>
          <w:szCs w:val="28"/>
        </w:rPr>
        <w:t>о  хіміка  Юстуса  Лібіха  Бер</w:t>
      </w:r>
      <w:r w:rsidRPr="00120FDA">
        <w:rPr>
          <w:sz w:val="28"/>
          <w:szCs w:val="28"/>
        </w:rPr>
        <w:t>целіус  писав:  «При  обговоренні  питань  науки  не  повинно  бути  ні</w:t>
      </w:r>
      <w:r w:rsidRPr="00120FDA">
        <w:rPr>
          <w:sz w:val="28"/>
          <w:szCs w:val="28"/>
        </w:rPr>
        <w:br/>
        <w:t>ворогів,  ні  друзів.  Якщо  ви  боретеся  проти</w:t>
      </w:r>
      <w:r>
        <w:rPr>
          <w:sz w:val="28"/>
          <w:szCs w:val="28"/>
        </w:rPr>
        <w:t>  того,  що  є  помилковим,</w:t>
      </w:r>
      <w:r>
        <w:rPr>
          <w:sz w:val="28"/>
          <w:szCs w:val="28"/>
        </w:rPr>
        <w:br/>
        <w:t>не звертайте увагу </w:t>
      </w:r>
      <w:r w:rsidRPr="00120FDA">
        <w:rPr>
          <w:sz w:val="28"/>
          <w:szCs w:val="28"/>
        </w:rPr>
        <w:t>на</w:t>
      </w:r>
      <w:r>
        <w:t> </w:t>
      </w:r>
      <w:r w:rsidRPr="00120FDA">
        <w:rPr>
          <w:sz w:val="28"/>
          <w:szCs w:val="28"/>
        </w:rPr>
        <w:t>особистості»</w:t>
      </w:r>
      <w:r>
        <w:t>.</w:t>
      </w:r>
      <w:r>
        <w:br/>
      </w:r>
    </w:p>
    <w:p w:rsidR="007719AB" w:rsidRPr="00751A01" w:rsidRDefault="007719AB" w:rsidP="00B001D2">
      <w:pPr>
        <w:pStyle w:val="a5"/>
        <w:shd w:val="clear" w:color="auto" w:fill="auto"/>
        <w:spacing w:before="0" w:after="124" w:line="240" w:lineRule="auto"/>
        <w:ind w:firstLine="0"/>
        <w:jc w:val="both"/>
        <w:rPr>
          <w:sz w:val="28"/>
          <w:szCs w:val="28"/>
        </w:rPr>
      </w:pPr>
      <w:r w:rsidRPr="00751A01">
        <w:rPr>
          <w:sz w:val="28"/>
          <w:szCs w:val="28"/>
          <w:lang w:eastAsia="uk-UA"/>
        </w:rPr>
        <w:t>У ч итель. Ось і остання вулиця в країні Елементи.</w:t>
      </w:r>
    </w:p>
    <w:p w:rsidR="007719AB" w:rsidRPr="00D74B06" w:rsidRDefault="007719AB" w:rsidP="00751A01">
      <w:pPr>
        <w:pStyle w:val="a5"/>
        <w:shd w:val="clear" w:color="auto" w:fill="auto"/>
        <w:spacing w:before="0" w:after="124" w:line="240" w:lineRule="auto"/>
        <w:ind w:left="20" w:firstLine="340"/>
        <w:jc w:val="both"/>
        <w:rPr>
          <w:sz w:val="28"/>
          <w:szCs w:val="28"/>
          <w:u w:val="single"/>
        </w:rPr>
      </w:pPr>
      <w:r w:rsidRPr="00D74B06">
        <w:rPr>
          <w:sz w:val="28"/>
          <w:szCs w:val="28"/>
          <w:u w:val="single"/>
          <w:lang w:eastAsia="uk-UA"/>
        </w:rPr>
        <w:t>Вулиця «Назви і символи»</w:t>
      </w:r>
    </w:p>
    <w:p w:rsidR="007719AB" w:rsidRPr="00751A01" w:rsidRDefault="00751A01" w:rsidP="00751A01">
      <w:pPr>
        <w:pStyle w:val="a5"/>
        <w:shd w:val="clear" w:color="auto" w:fill="auto"/>
        <w:spacing w:before="0" w:after="4" w:line="240" w:lineRule="auto"/>
        <w:ind w:left="20" w:firstLine="34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За</w:t>
      </w:r>
      <w:r>
        <w:rPr>
          <w:sz w:val="28"/>
          <w:szCs w:val="28"/>
          <w:lang w:val="ru-RU" w:eastAsia="uk-UA"/>
        </w:rPr>
        <w:t>в</w:t>
      </w:r>
      <w:r>
        <w:rPr>
          <w:sz w:val="28"/>
          <w:szCs w:val="28"/>
          <w:lang w:eastAsia="uk-UA"/>
        </w:rPr>
        <w:t>да</w:t>
      </w:r>
      <w:r>
        <w:rPr>
          <w:sz w:val="28"/>
          <w:szCs w:val="28"/>
          <w:lang w:val="ru-RU" w:eastAsia="uk-UA"/>
        </w:rPr>
        <w:t>н</w:t>
      </w:r>
      <w:r>
        <w:rPr>
          <w:sz w:val="28"/>
          <w:szCs w:val="28"/>
          <w:lang w:eastAsia="uk-UA"/>
        </w:rPr>
        <w:t>н</w:t>
      </w:r>
      <w:r w:rsidR="007719AB" w:rsidRPr="00751A01">
        <w:rPr>
          <w:sz w:val="28"/>
          <w:szCs w:val="28"/>
          <w:lang w:eastAsia="uk-UA"/>
        </w:rPr>
        <w:t>я третій групі</w:t>
      </w:r>
    </w:p>
    <w:p w:rsidR="007719AB" w:rsidRPr="00751A01" w:rsidRDefault="00482A87" w:rsidP="00751A01">
      <w:pPr>
        <w:pStyle w:val="a5"/>
        <w:shd w:val="clear" w:color="auto" w:fill="auto"/>
        <w:spacing w:before="0" w:line="240" w:lineRule="auto"/>
        <w:ind w:left="20" w:firstLine="340"/>
        <w:jc w:val="both"/>
        <w:rPr>
          <w:sz w:val="28"/>
          <w:szCs w:val="28"/>
        </w:rPr>
      </w:pPr>
      <w:r>
        <w:rPr>
          <w:sz w:val="28"/>
          <w:szCs w:val="28"/>
          <w:lang w:val="ru-RU" w:eastAsia="uk-UA"/>
        </w:rPr>
        <w:t>«</w:t>
      </w:r>
      <w:r w:rsidR="007719AB" w:rsidRPr="00751A01">
        <w:rPr>
          <w:sz w:val="28"/>
          <w:szCs w:val="28"/>
          <w:lang w:eastAsia="uk-UA"/>
        </w:rPr>
        <w:t xml:space="preserve"> Походження деяких назв хімічних елементів»</w:t>
      </w:r>
    </w:p>
    <w:p w:rsidR="007719AB" w:rsidRPr="00751A01" w:rsidRDefault="007719AB" w:rsidP="00751A01">
      <w:pPr>
        <w:pStyle w:val="a5"/>
        <w:shd w:val="clear" w:color="auto" w:fill="auto"/>
        <w:spacing w:before="0" w:after="90" w:line="240" w:lineRule="auto"/>
        <w:ind w:left="20" w:right="40" w:firstLine="340"/>
        <w:jc w:val="both"/>
        <w:rPr>
          <w:sz w:val="28"/>
          <w:szCs w:val="28"/>
        </w:rPr>
      </w:pPr>
      <w:r w:rsidRPr="00751A01">
        <w:rPr>
          <w:sz w:val="28"/>
          <w:szCs w:val="28"/>
          <w:lang w:eastAsia="uk-UA"/>
        </w:rPr>
        <w:t>Користуючись схемою, представник</w:t>
      </w:r>
      <w:r w:rsidR="00482A87">
        <w:rPr>
          <w:sz w:val="28"/>
          <w:szCs w:val="28"/>
          <w:lang w:val="ru-RU" w:eastAsia="uk-UA"/>
        </w:rPr>
        <w:t>и</w:t>
      </w:r>
      <w:r w:rsidR="00482A87">
        <w:rPr>
          <w:sz w:val="28"/>
          <w:szCs w:val="28"/>
          <w:lang w:eastAsia="uk-UA"/>
        </w:rPr>
        <w:t xml:space="preserve"> третьої групи розповіда</w:t>
      </w:r>
      <w:r w:rsidRPr="00751A01">
        <w:rPr>
          <w:sz w:val="28"/>
          <w:szCs w:val="28"/>
          <w:lang w:eastAsia="uk-UA"/>
        </w:rPr>
        <w:t>ють про походження назв хімічних елементів.</w:t>
      </w:r>
    </w:p>
    <w:p w:rsidR="007719AB" w:rsidRPr="00751A01" w:rsidRDefault="007719AB" w:rsidP="00751A01">
      <w:pPr>
        <w:pStyle w:val="a5"/>
        <w:shd w:val="clear" w:color="auto" w:fill="auto"/>
        <w:spacing w:before="0" w:line="240" w:lineRule="auto"/>
        <w:ind w:left="20" w:firstLine="340"/>
        <w:jc w:val="both"/>
        <w:rPr>
          <w:sz w:val="28"/>
          <w:szCs w:val="28"/>
        </w:rPr>
      </w:pPr>
      <w:r w:rsidRPr="00751A01">
        <w:rPr>
          <w:sz w:val="28"/>
          <w:szCs w:val="28"/>
          <w:lang w:eastAsia="uk-UA"/>
        </w:rPr>
        <w:t>Блок-схема З</w:t>
      </w:r>
    </w:p>
    <w:p w:rsidR="007719AB" w:rsidRPr="00751A01" w:rsidRDefault="007719AB" w:rsidP="00751A01">
      <w:pPr>
        <w:pStyle w:val="a5"/>
        <w:shd w:val="clear" w:color="auto" w:fill="auto"/>
        <w:spacing w:before="0" w:line="240" w:lineRule="auto"/>
        <w:ind w:left="20" w:firstLine="340"/>
        <w:jc w:val="both"/>
        <w:rPr>
          <w:sz w:val="28"/>
          <w:szCs w:val="28"/>
        </w:rPr>
      </w:pPr>
      <w:r w:rsidRPr="00751A01">
        <w:rPr>
          <w:sz w:val="28"/>
          <w:szCs w:val="28"/>
          <w:lang w:eastAsia="uk-UA"/>
        </w:rPr>
        <w:t>Сучасну хімічну символіку розробив Й. Берцеліусу 1814 р.</w:t>
      </w:r>
    </w:p>
    <w:p w:rsidR="00482A87" w:rsidRDefault="007719AB" w:rsidP="00751A01">
      <w:pPr>
        <w:pStyle w:val="a5"/>
        <w:shd w:val="clear" w:color="auto" w:fill="auto"/>
        <w:spacing w:before="0" w:line="240" w:lineRule="auto"/>
        <w:ind w:left="360" w:right="40" w:firstLine="0"/>
        <w:rPr>
          <w:sz w:val="28"/>
          <w:szCs w:val="28"/>
          <w:lang w:eastAsia="uk-UA"/>
        </w:rPr>
      </w:pPr>
      <w:r w:rsidRPr="00751A01">
        <w:rPr>
          <w:sz w:val="28"/>
          <w:szCs w:val="28"/>
          <w:lang w:eastAsia="uk-UA"/>
        </w:rPr>
        <w:t xml:space="preserve">За походженням назви елементів можна поділити так: </w:t>
      </w:r>
    </w:p>
    <w:p w:rsidR="005578B8" w:rsidRDefault="00B001D2" w:rsidP="00B001D2">
      <w:pPr>
        <w:pStyle w:val="a5"/>
        <w:shd w:val="clear" w:color="auto" w:fill="auto"/>
        <w:spacing w:before="0" w:line="240" w:lineRule="auto"/>
        <w:ind w:right="40" w:firstLine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Учень1. </w:t>
      </w:r>
      <w:r w:rsidR="007719AB" w:rsidRPr="00751A01">
        <w:rPr>
          <w:sz w:val="28"/>
          <w:szCs w:val="28"/>
          <w:lang w:eastAsia="uk-UA"/>
        </w:rPr>
        <w:t>Назви, які походять від властивостей простих</w:t>
      </w:r>
      <w:r w:rsidR="00482A87">
        <w:rPr>
          <w:sz w:val="28"/>
          <w:szCs w:val="28"/>
          <w:lang w:eastAsia="uk-UA"/>
        </w:rPr>
        <w:t xml:space="preserve"> речовин, утворе</w:t>
      </w:r>
      <w:r w:rsidR="00482A87">
        <w:rPr>
          <w:sz w:val="28"/>
          <w:szCs w:val="28"/>
          <w:lang w:eastAsia="uk-UA"/>
        </w:rPr>
        <w:softHyphen/>
        <w:t>них елементами:</w:t>
      </w:r>
    </w:p>
    <w:p w:rsidR="00E506F5" w:rsidRPr="00053D2A" w:rsidRDefault="00E506F5" w:rsidP="00E506F5">
      <w:pPr>
        <w:pStyle w:val="a5"/>
        <w:shd w:val="clear" w:color="auto" w:fill="auto"/>
        <w:spacing w:before="36" w:after="154" w:line="210" w:lineRule="exact"/>
        <w:ind w:left="360" w:firstLine="0"/>
        <w:rPr>
          <w:sz w:val="28"/>
          <w:szCs w:val="28"/>
        </w:rPr>
      </w:pPr>
      <w:r>
        <w:rPr>
          <w:sz w:val="28"/>
          <w:szCs w:val="28"/>
          <w:lang w:eastAsia="uk-UA"/>
        </w:rPr>
        <w:t>Br</w:t>
      </w:r>
      <w:r w:rsidRPr="00053D2A">
        <w:rPr>
          <w:sz w:val="28"/>
          <w:szCs w:val="28"/>
          <w:lang w:eastAsia="uk-UA"/>
        </w:rPr>
        <w:t>—   Бром    -   «сморідний</w:t>
      </w:r>
      <w:r w:rsidR="00204EEE">
        <w:rPr>
          <w:sz w:val="28"/>
          <w:szCs w:val="28"/>
          <w:lang w:eastAsia="uk-UA"/>
        </w:rPr>
        <w:t xml:space="preserve"> </w:t>
      </w:r>
      <w:r w:rsidRPr="00053D2A">
        <w:rPr>
          <w:sz w:val="28"/>
          <w:szCs w:val="28"/>
          <w:lang w:eastAsia="uk-UA"/>
        </w:rPr>
        <w:t xml:space="preserve"> »</w:t>
      </w:r>
    </w:p>
    <w:p w:rsidR="00E506F5" w:rsidRPr="00204EEE" w:rsidRDefault="00E506F5" w:rsidP="00E506F5">
      <w:pPr>
        <w:pStyle w:val="af"/>
        <w:shd w:val="clear" w:color="auto" w:fill="auto"/>
        <w:spacing w:line="210" w:lineRule="exact"/>
        <w:ind w:left="36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Pr="00053D2A">
        <w:rPr>
          <w:sz w:val="28"/>
          <w:szCs w:val="28"/>
          <w:lang w:eastAsia="uk-UA"/>
        </w:rPr>
        <w:t>Р — Фос</w:t>
      </w:r>
      <w:r w:rsidRPr="00053D2A">
        <w:rPr>
          <w:sz w:val="28"/>
          <w:szCs w:val="28"/>
          <w:lang w:val="uk-UA" w:eastAsia="uk-UA"/>
        </w:rPr>
        <w:t xml:space="preserve">фор  -  </w:t>
      </w:r>
      <w:r w:rsidRPr="00053D2A">
        <w:rPr>
          <w:sz w:val="28"/>
          <w:szCs w:val="28"/>
          <w:lang w:eastAsia="uk-UA"/>
        </w:rPr>
        <w:t>«світлоносний</w:t>
      </w:r>
      <w:r w:rsidR="00204EEE">
        <w:rPr>
          <w:sz w:val="28"/>
          <w:szCs w:val="28"/>
          <w:lang w:val="uk-UA" w:eastAsia="uk-UA"/>
        </w:rPr>
        <w:t>»</w:t>
      </w:r>
    </w:p>
    <w:p w:rsidR="00E506F5" w:rsidRDefault="00E506F5" w:rsidP="00E506F5">
      <w:pPr>
        <w:pStyle w:val="af"/>
        <w:shd w:val="clear" w:color="auto" w:fill="auto"/>
        <w:spacing w:line="210" w:lineRule="exact"/>
        <w:ind w:left="360"/>
        <w:rPr>
          <w:sz w:val="28"/>
          <w:szCs w:val="28"/>
          <w:lang w:val="uk-UA" w:eastAsia="uk-UA"/>
        </w:rPr>
      </w:pPr>
    </w:p>
    <w:p w:rsidR="00E506F5" w:rsidRPr="00E506F5" w:rsidRDefault="00E506F5" w:rsidP="00E506F5">
      <w:pPr>
        <w:pStyle w:val="af"/>
        <w:shd w:val="clear" w:color="auto" w:fill="auto"/>
        <w:spacing w:line="210" w:lineRule="exact"/>
        <w:ind w:left="360"/>
        <w:rPr>
          <w:sz w:val="28"/>
          <w:szCs w:val="28"/>
          <w:lang w:val="uk-UA" w:eastAsia="uk-UA"/>
        </w:rPr>
      </w:pPr>
    </w:p>
    <w:p w:rsidR="00E506F5" w:rsidRPr="00204EEE" w:rsidRDefault="00E506F5" w:rsidP="00CC3DF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Учень</w:t>
      </w:r>
      <w:r w:rsidR="00306084" w:rsidRPr="00204EEE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: Назви деяких хімічних елементів утворилися за назвою їх сполук.</w:t>
      </w:r>
    </w:p>
    <w:p w:rsidR="00E506F5" w:rsidRPr="00204EEE" w:rsidRDefault="00E506F5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Гідроген – той, що народжує воду ( </w:t>
      </w:r>
      <w:r w:rsidRPr="00204EEE">
        <w:rPr>
          <w:rFonts w:ascii="Times New Roman" w:eastAsia="Calibri" w:hAnsi="Times New Roman" w:cs="Times New Roman"/>
          <w:sz w:val="28"/>
          <w:szCs w:val="28"/>
          <w:lang w:val="en-US"/>
        </w:rPr>
        <w:t>hudro</w:t>
      </w: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вода, </w:t>
      </w:r>
      <w:r w:rsidRPr="00204EEE">
        <w:rPr>
          <w:rFonts w:ascii="Times New Roman" w:eastAsia="Calibri" w:hAnsi="Times New Roman" w:cs="Times New Roman"/>
          <w:sz w:val="28"/>
          <w:szCs w:val="28"/>
          <w:lang w:val="en-US"/>
        </w:rPr>
        <w:t>genos</w:t>
      </w: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рід )</w:t>
      </w:r>
    </w:p>
    <w:p w:rsidR="00E506F5" w:rsidRPr="00204EEE" w:rsidRDefault="00E506F5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Оксиген – той, що  народжує кислоти  (</w:t>
      </w:r>
      <w:r w:rsidRPr="00204EEE">
        <w:rPr>
          <w:rFonts w:ascii="Times New Roman" w:eastAsia="Calibri" w:hAnsi="Times New Roman" w:cs="Times New Roman"/>
          <w:sz w:val="28"/>
          <w:szCs w:val="28"/>
          <w:lang w:val="en-US"/>
        </w:rPr>
        <w:t>oxys</w:t>
      </w:r>
      <w:r w:rsidRPr="00204EE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кислий)</w:t>
      </w:r>
    </w:p>
    <w:p w:rsidR="00E506F5" w:rsidRPr="00204EEE" w:rsidRDefault="00E506F5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Нітроген – той, що  народжує селітру ( </w:t>
      </w:r>
      <w:r w:rsidRPr="00204EEE">
        <w:rPr>
          <w:rFonts w:ascii="Times New Roman" w:eastAsia="Calibri" w:hAnsi="Times New Roman" w:cs="Times New Roman"/>
          <w:sz w:val="28"/>
          <w:szCs w:val="28"/>
          <w:lang w:val="en-US"/>
        </w:rPr>
        <w:t>nitron</w:t>
      </w: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селітра)</w:t>
      </w:r>
    </w:p>
    <w:p w:rsidR="00E506F5" w:rsidRPr="00204EEE" w:rsidRDefault="00E506F5" w:rsidP="00B001D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Учень</w:t>
      </w:r>
      <w:r w:rsidR="00306084" w:rsidRPr="00204EEE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: За назвою небесних тіл  Сонячної системи названо такі хімічні елементи:</w:t>
      </w:r>
    </w:p>
    <w:p w:rsidR="00E506F5" w:rsidRPr="00204EEE" w:rsidRDefault="00E506F5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Паладій – за назвою відкритого астероїда Палада.</w:t>
      </w:r>
    </w:p>
    <w:p w:rsidR="00E506F5" w:rsidRPr="00204EEE" w:rsidRDefault="00E506F5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Селен – від грецької назви місяця;</w:t>
      </w:r>
    </w:p>
    <w:p w:rsidR="00E506F5" w:rsidRPr="00204EEE" w:rsidRDefault="00E506F5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Уран – за назвою  планети Уран;</w:t>
      </w:r>
    </w:p>
    <w:p w:rsidR="00E506F5" w:rsidRPr="00204EEE" w:rsidRDefault="00E506F5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Гелій – від  латинської назви Сонця;</w:t>
      </w:r>
    </w:p>
    <w:p w:rsidR="00E506F5" w:rsidRPr="00204EEE" w:rsidRDefault="00E506F5" w:rsidP="00CC3DF1">
      <w:pPr>
        <w:spacing w:line="240" w:lineRule="auto"/>
        <w:ind w:firstLine="11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Нептуній – за назвою планети  Плутон;</w:t>
      </w:r>
    </w:p>
    <w:p w:rsidR="00E506F5" w:rsidRPr="00204EEE" w:rsidRDefault="00E506F5" w:rsidP="00CC3DF1">
      <w:pPr>
        <w:spacing w:line="240" w:lineRule="auto"/>
        <w:ind w:firstLine="11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Телур – за назвою планети Земля (у давньоримській   міфології Телурія – мати - Земля).</w:t>
      </w:r>
    </w:p>
    <w:p w:rsidR="00E506F5" w:rsidRPr="00204EEE" w:rsidRDefault="00306084" w:rsidP="00B001D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Учень</w:t>
      </w:r>
      <w:r w:rsidRPr="00204EEE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E506F5"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. Назви хімічних елементів на честь відомих учених.</w:t>
      </w:r>
    </w:p>
    <w:p w:rsidR="00E506F5" w:rsidRPr="00204EEE" w:rsidRDefault="00E506F5" w:rsidP="00204EEE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Кюрій – на честь учених П’єра Кюрі та Марії Склодовської-Кюрі;</w:t>
      </w:r>
    </w:p>
    <w:p w:rsidR="00E506F5" w:rsidRPr="00204EEE" w:rsidRDefault="00E506F5" w:rsidP="00204EEE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Енштейній – на честь Альберта Енштейна;</w:t>
      </w:r>
    </w:p>
    <w:p w:rsidR="00E506F5" w:rsidRPr="00204EEE" w:rsidRDefault="00E506F5" w:rsidP="00204EEE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Фермій – на честь Анрі Ферма;</w:t>
      </w:r>
    </w:p>
    <w:p w:rsidR="00E506F5" w:rsidRPr="00204EEE" w:rsidRDefault="00E506F5" w:rsidP="00204EEE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Менделєєвій – на честь Д.І. Менделєєва;</w:t>
      </w:r>
    </w:p>
    <w:p w:rsidR="00E506F5" w:rsidRPr="00204EEE" w:rsidRDefault="00E506F5" w:rsidP="00204EEE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Резерфордій- на честь Резерфорда</w:t>
      </w:r>
    </w:p>
    <w:p w:rsidR="00E506F5" w:rsidRPr="00204EEE" w:rsidRDefault="00E506F5" w:rsidP="00204E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506F5" w:rsidRPr="00204EEE" w:rsidRDefault="00E506F5" w:rsidP="00204EEE">
      <w:pPr>
        <w:pStyle w:val="af"/>
        <w:shd w:val="clear" w:color="auto" w:fill="auto"/>
        <w:spacing w:line="240" w:lineRule="auto"/>
        <w:ind w:left="360"/>
        <w:rPr>
          <w:sz w:val="28"/>
          <w:szCs w:val="28"/>
          <w:lang w:val="uk-UA"/>
        </w:rPr>
      </w:pPr>
    </w:p>
    <w:p w:rsidR="00204EEE" w:rsidRPr="00204EEE" w:rsidRDefault="00204EEE" w:rsidP="00204EEE">
      <w:pPr>
        <w:pStyle w:val="a5"/>
        <w:shd w:val="clear" w:color="auto" w:fill="auto"/>
        <w:tabs>
          <w:tab w:val="left" w:pos="310"/>
        </w:tabs>
        <w:spacing w:before="0" w:after="59" w:line="240" w:lineRule="auto"/>
        <w:ind w:right="20" w:firstLine="0"/>
        <w:jc w:val="both"/>
        <w:rPr>
          <w:sz w:val="28"/>
          <w:szCs w:val="28"/>
          <w:lang w:eastAsia="uk-UA"/>
        </w:rPr>
      </w:pPr>
      <w:r w:rsidRPr="00204EEE">
        <w:rPr>
          <w:sz w:val="28"/>
          <w:szCs w:val="28"/>
          <w:lang w:eastAsia="uk-UA"/>
        </w:rPr>
        <w:t>Учень 5. Назви, я</w:t>
      </w:r>
      <w:r w:rsidR="00482A87" w:rsidRPr="00204EEE">
        <w:rPr>
          <w:sz w:val="28"/>
          <w:szCs w:val="28"/>
          <w:lang w:eastAsia="uk-UA"/>
        </w:rPr>
        <w:t>кі походять від назв географічних об'єктів.</w:t>
      </w:r>
    </w:p>
    <w:p w:rsidR="00482A87" w:rsidRPr="00204EEE" w:rsidRDefault="00482A87" w:rsidP="00204EEE">
      <w:pPr>
        <w:pStyle w:val="a5"/>
        <w:shd w:val="clear" w:color="auto" w:fill="auto"/>
        <w:tabs>
          <w:tab w:val="left" w:pos="310"/>
        </w:tabs>
        <w:spacing w:before="0" w:after="59" w:line="240" w:lineRule="auto"/>
        <w:ind w:right="20" w:firstLine="0"/>
        <w:jc w:val="both"/>
        <w:rPr>
          <w:sz w:val="28"/>
          <w:szCs w:val="28"/>
        </w:rPr>
      </w:pPr>
      <w:r w:rsidRPr="00204EEE">
        <w:rPr>
          <w:sz w:val="28"/>
          <w:szCs w:val="28"/>
          <w:lang w:eastAsia="uk-UA"/>
        </w:rPr>
        <w:t xml:space="preserve"> Напри</w:t>
      </w:r>
      <w:r w:rsidRPr="00204EEE">
        <w:rPr>
          <w:sz w:val="28"/>
          <w:szCs w:val="28"/>
          <w:lang w:eastAsia="uk-UA"/>
        </w:rPr>
        <w:softHyphen/>
        <w:t>клад:</w:t>
      </w:r>
    </w:p>
    <w:p w:rsidR="00482A87" w:rsidRPr="00204EEE" w:rsidRDefault="00CC3DF1" w:rsidP="00CC3DF1">
      <w:pPr>
        <w:pStyle w:val="a5"/>
        <w:shd w:val="clear" w:color="auto" w:fill="auto"/>
        <w:tabs>
          <w:tab w:val="left" w:pos="296"/>
        </w:tabs>
        <w:spacing w:before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    </w:t>
      </w:r>
      <w:r w:rsidR="00482A87" w:rsidRPr="00204EEE">
        <w:rPr>
          <w:sz w:val="28"/>
          <w:szCs w:val="28"/>
          <w:lang w:eastAsia="uk-UA"/>
        </w:rPr>
        <w:t>Германій — від латинської назви Німеччини</w:t>
      </w:r>
      <w:r w:rsidR="00482A87" w:rsidRPr="00204EEE">
        <w:rPr>
          <w:rStyle w:val="af0"/>
          <w:sz w:val="28"/>
          <w:szCs w:val="28"/>
          <w:lang w:eastAsia="uk-UA"/>
        </w:rPr>
        <w:t xml:space="preserve"> </w:t>
      </w:r>
    </w:p>
    <w:p w:rsidR="00482A87" w:rsidRPr="00204EEE" w:rsidRDefault="00CC3DF1" w:rsidP="00CC3DF1">
      <w:pPr>
        <w:pStyle w:val="a5"/>
        <w:shd w:val="clear" w:color="auto" w:fill="auto"/>
        <w:tabs>
          <w:tab w:val="left" w:pos="296"/>
        </w:tabs>
        <w:spacing w:before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    </w:t>
      </w:r>
      <w:r w:rsidR="00482A87" w:rsidRPr="00204EEE">
        <w:rPr>
          <w:sz w:val="28"/>
          <w:szCs w:val="28"/>
          <w:lang w:eastAsia="uk-UA"/>
        </w:rPr>
        <w:t>Європій — від назв частини світу;</w:t>
      </w:r>
    </w:p>
    <w:p w:rsidR="00482A87" w:rsidRPr="00204EEE" w:rsidRDefault="00CC3DF1" w:rsidP="00CC3DF1">
      <w:pPr>
        <w:pStyle w:val="a5"/>
        <w:shd w:val="clear" w:color="auto" w:fill="auto"/>
        <w:tabs>
          <w:tab w:val="left" w:pos="303"/>
        </w:tabs>
        <w:spacing w:before="0" w:line="276" w:lineRule="auto"/>
        <w:ind w:left="80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   </w:t>
      </w:r>
      <w:r w:rsidR="00482A87" w:rsidRPr="00204EEE">
        <w:rPr>
          <w:sz w:val="28"/>
          <w:szCs w:val="28"/>
          <w:lang w:eastAsia="uk-UA"/>
        </w:rPr>
        <w:t>Купрум від латинської назви о. Кіпр</w:t>
      </w:r>
    </w:p>
    <w:p w:rsidR="00306084" w:rsidRPr="00204EEE" w:rsidRDefault="00306084" w:rsidP="00CC3DF1">
      <w:pPr>
        <w:pStyle w:val="a5"/>
        <w:shd w:val="clear" w:color="auto" w:fill="auto"/>
        <w:tabs>
          <w:tab w:val="left" w:pos="303"/>
        </w:tabs>
        <w:spacing w:before="0" w:line="276" w:lineRule="auto"/>
        <w:ind w:right="20" w:firstLine="0"/>
        <w:jc w:val="both"/>
        <w:rPr>
          <w:sz w:val="28"/>
          <w:szCs w:val="28"/>
          <w:lang w:eastAsia="uk-UA"/>
        </w:rPr>
      </w:pPr>
      <w:r w:rsidRPr="00204EEE">
        <w:rPr>
          <w:sz w:val="28"/>
          <w:szCs w:val="28"/>
          <w:lang w:eastAsia="uk-UA"/>
        </w:rPr>
        <w:t xml:space="preserve">.   </w:t>
      </w:r>
      <w:r w:rsidR="00CC3DF1">
        <w:rPr>
          <w:sz w:val="28"/>
          <w:szCs w:val="28"/>
          <w:lang w:eastAsia="uk-UA"/>
        </w:rPr>
        <w:t xml:space="preserve">         </w:t>
      </w:r>
      <w:r w:rsidR="00805AB9">
        <w:rPr>
          <w:sz w:val="28"/>
          <w:szCs w:val="28"/>
          <w:lang w:eastAsia="uk-UA"/>
        </w:rPr>
        <w:t xml:space="preserve">  </w:t>
      </w:r>
      <w:r w:rsidR="00482A87" w:rsidRPr="00204EEE">
        <w:rPr>
          <w:sz w:val="28"/>
          <w:szCs w:val="28"/>
          <w:lang w:eastAsia="uk-UA"/>
        </w:rPr>
        <w:t>Магній — під грецької назви півострова Магнісія в Греції</w:t>
      </w:r>
    </w:p>
    <w:p w:rsidR="00CC3DF1" w:rsidRDefault="00805AB9" w:rsidP="00CC3D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lastRenderedPageBreak/>
        <w:t xml:space="preserve">                </w:t>
      </w:r>
      <w:r w:rsidR="00306084"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Кадмій – від  грецької назви  Стародавньої фортеці міста Фіви;</w:t>
      </w:r>
    </w:p>
    <w:p w:rsidR="00306084" w:rsidRPr="00204EEE" w:rsidRDefault="00CC3DF1" w:rsidP="00CC3DF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306084"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Реній – за назвою  частини світу Європа;</w:t>
      </w:r>
    </w:p>
    <w:p w:rsidR="00306084" w:rsidRPr="00204EEE" w:rsidRDefault="00306084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Америцій – за  назвою частини світу Америка;</w:t>
      </w:r>
    </w:p>
    <w:p w:rsidR="00306084" w:rsidRPr="00204EEE" w:rsidRDefault="00306084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4EEE">
        <w:rPr>
          <w:rFonts w:ascii="Times New Roman" w:eastAsia="Calibri" w:hAnsi="Times New Roman" w:cs="Times New Roman"/>
          <w:sz w:val="28"/>
          <w:szCs w:val="28"/>
          <w:lang w:val="uk-UA"/>
        </w:rPr>
        <w:t>Полоній – від латинської назви Польщі.</w:t>
      </w:r>
    </w:p>
    <w:p w:rsidR="00306084" w:rsidRPr="00204EEE" w:rsidRDefault="00306084" w:rsidP="00CC3DF1">
      <w:pPr>
        <w:pStyle w:val="a5"/>
        <w:shd w:val="clear" w:color="auto" w:fill="auto"/>
        <w:tabs>
          <w:tab w:val="left" w:pos="303"/>
        </w:tabs>
        <w:spacing w:before="0" w:line="240" w:lineRule="auto"/>
        <w:ind w:right="20" w:firstLine="0"/>
        <w:jc w:val="both"/>
        <w:rPr>
          <w:sz w:val="28"/>
          <w:szCs w:val="28"/>
          <w:lang w:eastAsia="uk-UA"/>
        </w:rPr>
      </w:pPr>
    </w:p>
    <w:p w:rsidR="00482A87" w:rsidRPr="00204EEE" w:rsidRDefault="00204EEE" w:rsidP="00204EEE">
      <w:pPr>
        <w:pStyle w:val="a5"/>
        <w:shd w:val="clear" w:color="auto" w:fill="auto"/>
        <w:tabs>
          <w:tab w:val="left" w:pos="303"/>
        </w:tabs>
        <w:spacing w:before="0" w:line="240" w:lineRule="auto"/>
        <w:ind w:right="2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Учень 6.</w:t>
      </w:r>
      <w:r w:rsidR="00482A87" w:rsidRPr="00204EEE">
        <w:rPr>
          <w:sz w:val="28"/>
          <w:szCs w:val="28"/>
          <w:lang w:eastAsia="uk-UA"/>
        </w:rPr>
        <w:t xml:space="preserve"> Назви, які походять</w:t>
      </w:r>
      <w:r w:rsidRPr="00204EEE">
        <w:rPr>
          <w:sz w:val="28"/>
          <w:szCs w:val="28"/>
          <w:lang w:eastAsia="uk-UA"/>
        </w:rPr>
        <w:t xml:space="preserve"> від назв мінералів, що містять елемент.</w:t>
      </w:r>
    </w:p>
    <w:p w:rsidR="00482A87" w:rsidRPr="00204EEE" w:rsidRDefault="00204EEE" w:rsidP="00204EEE">
      <w:pPr>
        <w:pStyle w:val="a5"/>
        <w:shd w:val="clear" w:color="auto" w:fill="auto"/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      </w:t>
      </w:r>
      <w:r w:rsidRPr="00204EEE">
        <w:rPr>
          <w:sz w:val="28"/>
          <w:szCs w:val="28"/>
          <w:lang w:eastAsia="uk-UA"/>
        </w:rPr>
        <w:t xml:space="preserve"> На</w:t>
      </w:r>
      <w:r w:rsidR="00482A87" w:rsidRPr="00204EEE">
        <w:rPr>
          <w:sz w:val="28"/>
          <w:szCs w:val="28"/>
          <w:lang w:eastAsia="uk-UA"/>
        </w:rPr>
        <w:t>приклад:</w:t>
      </w:r>
    </w:p>
    <w:p w:rsidR="00482A87" w:rsidRPr="00204EEE" w:rsidRDefault="00482A87" w:rsidP="00204EEE">
      <w:pPr>
        <w:pStyle w:val="a5"/>
        <w:numPr>
          <w:ilvl w:val="0"/>
          <w:numId w:val="5"/>
        </w:numPr>
        <w:shd w:val="clear" w:color="auto" w:fill="auto"/>
        <w:tabs>
          <w:tab w:val="left" w:pos="449"/>
        </w:tabs>
        <w:spacing w:before="0" w:line="240" w:lineRule="auto"/>
        <w:ind w:left="240" w:firstLine="0"/>
        <w:jc w:val="both"/>
        <w:rPr>
          <w:sz w:val="28"/>
          <w:szCs w:val="28"/>
        </w:rPr>
      </w:pPr>
      <w:r w:rsidRPr="00204EEE">
        <w:rPr>
          <w:sz w:val="28"/>
          <w:szCs w:val="28"/>
          <w:lang w:eastAsia="uk-UA"/>
        </w:rPr>
        <w:t>Алюміній від латинського</w:t>
      </w:r>
      <w:r w:rsidRPr="00204EEE">
        <w:rPr>
          <w:rStyle w:val="af0"/>
          <w:sz w:val="28"/>
          <w:szCs w:val="28"/>
          <w:lang w:eastAsia="uk-UA"/>
        </w:rPr>
        <w:t xml:space="preserve"> </w:t>
      </w:r>
      <w:r w:rsidRPr="00204EEE">
        <w:rPr>
          <w:sz w:val="28"/>
          <w:szCs w:val="28"/>
          <w:lang w:eastAsia="uk-UA"/>
        </w:rPr>
        <w:t xml:space="preserve"> («галуни</w:t>
      </w:r>
      <w:r w:rsidR="00204EEE" w:rsidRPr="00204EEE">
        <w:rPr>
          <w:sz w:val="28"/>
          <w:szCs w:val="28"/>
          <w:lang w:eastAsia="uk-UA"/>
        </w:rPr>
        <w:t>»</w:t>
      </w:r>
      <w:r w:rsidR="00204EEE">
        <w:rPr>
          <w:sz w:val="28"/>
          <w:szCs w:val="28"/>
          <w:lang w:eastAsia="uk-UA"/>
        </w:rPr>
        <w:t>);</w:t>
      </w:r>
    </w:p>
    <w:p w:rsidR="00482A87" w:rsidRPr="00204EEE" w:rsidRDefault="00482A87" w:rsidP="00204EEE">
      <w:pPr>
        <w:pStyle w:val="a5"/>
        <w:numPr>
          <w:ilvl w:val="0"/>
          <w:numId w:val="5"/>
        </w:numPr>
        <w:shd w:val="clear" w:color="auto" w:fill="auto"/>
        <w:tabs>
          <w:tab w:val="left" w:pos="463"/>
        </w:tabs>
        <w:spacing w:before="0" w:line="240" w:lineRule="auto"/>
        <w:ind w:left="240" w:firstLine="0"/>
        <w:jc w:val="both"/>
        <w:rPr>
          <w:sz w:val="28"/>
          <w:szCs w:val="28"/>
        </w:rPr>
      </w:pPr>
      <w:r w:rsidRPr="00204EEE">
        <w:rPr>
          <w:sz w:val="28"/>
          <w:szCs w:val="28"/>
          <w:lang w:eastAsia="uk-UA"/>
        </w:rPr>
        <w:t>Калій — від арабського</w:t>
      </w:r>
      <w:r w:rsidRPr="00204EEE">
        <w:rPr>
          <w:rStyle w:val="af0"/>
          <w:sz w:val="28"/>
          <w:szCs w:val="28"/>
          <w:lang w:eastAsia="uk-UA"/>
        </w:rPr>
        <w:t xml:space="preserve"> </w:t>
      </w:r>
      <w:r w:rsidRPr="00204EEE">
        <w:rPr>
          <w:sz w:val="28"/>
          <w:szCs w:val="28"/>
          <w:lang w:eastAsia="uk-UA"/>
        </w:rPr>
        <w:t>(</w:t>
      </w:r>
      <w:r w:rsidR="00204EEE">
        <w:rPr>
          <w:sz w:val="28"/>
          <w:szCs w:val="28"/>
          <w:lang w:eastAsia="uk-UA"/>
        </w:rPr>
        <w:t>«поташ»);</w:t>
      </w:r>
    </w:p>
    <w:p w:rsidR="00482A87" w:rsidRPr="00204EEE" w:rsidRDefault="00482A87" w:rsidP="00204EEE">
      <w:pPr>
        <w:pStyle w:val="a5"/>
        <w:numPr>
          <w:ilvl w:val="0"/>
          <w:numId w:val="5"/>
        </w:numPr>
        <w:shd w:val="clear" w:color="auto" w:fill="auto"/>
        <w:tabs>
          <w:tab w:val="left" w:pos="463"/>
        </w:tabs>
        <w:spacing w:before="0" w:line="240" w:lineRule="auto"/>
        <w:ind w:left="240" w:firstLine="0"/>
        <w:jc w:val="both"/>
        <w:rPr>
          <w:sz w:val="28"/>
          <w:szCs w:val="28"/>
        </w:rPr>
      </w:pPr>
      <w:r w:rsidRPr="00204EEE">
        <w:rPr>
          <w:sz w:val="28"/>
          <w:szCs w:val="28"/>
          <w:lang w:eastAsia="uk-UA"/>
        </w:rPr>
        <w:t>Кальцій — під латинського</w:t>
      </w:r>
      <w:r w:rsidRPr="00204EEE">
        <w:rPr>
          <w:rStyle w:val="af0"/>
          <w:sz w:val="28"/>
          <w:szCs w:val="28"/>
          <w:lang w:eastAsia="uk-UA"/>
        </w:rPr>
        <w:t xml:space="preserve"> </w:t>
      </w:r>
      <w:r w:rsidRPr="00204EEE">
        <w:rPr>
          <w:sz w:val="28"/>
          <w:szCs w:val="28"/>
          <w:lang w:eastAsia="uk-UA"/>
        </w:rPr>
        <w:t>(« вапно»);</w:t>
      </w:r>
    </w:p>
    <w:p w:rsidR="00204EEE" w:rsidRDefault="00482A87" w:rsidP="00204EEE">
      <w:pPr>
        <w:pStyle w:val="a5"/>
        <w:numPr>
          <w:ilvl w:val="0"/>
          <w:numId w:val="5"/>
        </w:numPr>
        <w:shd w:val="clear" w:color="auto" w:fill="auto"/>
        <w:tabs>
          <w:tab w:val="left" w:pos="456"/>
        </w:tabs>
        <w:spacing w:before="0" w:line="240" w:lineRule="auto"/>
        <w:ind w:left="240" w:right="40" w:firstLine="0"/>
        <w:rPr>
          <w:sz w:val="28"/>
          <w:szCs w:val="28"/>
        </w:rPr>
      </w:pPr>
      <w:r w:rsidRPr="00204EEE">
        <w:rPr>
          <w:sz w:val="28"/>
          <w:szCs w:val="28"/>
          <w:lang w:eastAsia="uk-UA"/>
        </w:rPr>
        <w:t xml:space="preserve">Карбон </w:t>
      </w:r>
      <w:r w:rsidR="00204EEE">
        <w:rPr>
          <w:sz w:val="28"/>
          <w:szCs w:val="28"/>
          <w:lang w:eastAsia="uk-UA"/>
        </w:rPr>
        <w:t xml:space="preserve">— від латинського </w:t>
      </w:r>
      <w:r w:rsidR="00204EEE" w:rsidRPr="00204EEE">
        <w:rPr>
          <w:sz w:val="28"/>
          <w:szCs w:val="28"/>
          <w:lang w:eastAsia="uk-UA"/>
        </w:rPr>
        <w:t>(«вугілля»</w:t>
      </w:r>
      <w:r w:rsidRPr="00204EEE">
        <w:rPr>
          <w:sz w:val="28"/>
          <w:szCs w:val="28"/>
          <w:lang w:eastAsia="uk-UA"/>
        </w:rPr>
        <w:t>).</w:t>
      </w:r>
    </w:p>
    <w:p w:rsidR="00CC3DF1" w:rsidRDefault="00CC3DF1" w:rsidP="00CC3DF1">
      <w:pPr>
        <w:pStyle w:val="a5"/>
        <w:shd w:val="clear" w:color="auto" w:fill="auto"/>
        <w:tabs>
          <w:tab w:val="left" w:pos="456"/>
        </w:tabs>
        <w:spacing w:before="0" w:line="240" w:lineRule="auto"/>
        <w:ind w:right="40" w:firstLine="0"/>
        <w:rPr>
          <w:sz w:val="28"/>
          <w:szCs w:val="28"/>
        </w:rPr>
      </w:pPr>
    </w:p>
    <w:p w:rsidR="00CC3DF1" w:rsidRPr="00CC3DF1" w:rsidRDefault="00CC3DF1" w:rsidP="00B001D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DF1">
        <w:rPr>
          <w:rFonts w:ascii="Times New Roman" w:hAnsi="Times New Roman" w:cs="Times New Roman"/>
          <w:sz w:val="28"/>
          <w:szCs w:val="28"/>
          <w:lang w:eastAsia="uk-UA"/>
        </w:rPr>
        <w:t>Учень 7.</w:t>
      </w:r>
      <w:r w:rsidRPr="00CC3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3DF1">
        <w:rPr>
          <w:rFonts w:ascii="Times New Roman" w:eastAsia="Calibri" w:hAnsi="Times New Roman" w:cs="Times New Roman"/>
          <w:sz w:val="28"/>
          <w:szCs w:val="28"/>
          <w:lang w:val="uk-UA"/>
        </w:rPr>
        <w:t>. Колір хімічних елементів у їх назвах.</w:t>
      </w:r>
    </w:p>
    <w:p w:rsidR="00CC3DF1" w:rsidRPr="00CC3DF1" w:rsidRDefault="00CC3DF1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DF1">
        <w:rPr>
          <w:rFonts w:ascii="Times New Roman" w:eastAsia="Calibri" w:hAnsi="Times New Roman" w:cs="Times New Roman"/>
          <w:sz w:val="28"/>
          <w:szCs w:val="28"/>
          <w:lang w:val="uk-UA"/>
        </w:rPr>
        <w:t>Берилій – зелений, за кольором мінералу  смарагд;</w:t>
      </w:r>
    </w:p>
    <w:p w:rsidR="00CC3DF1" w:rsidRPr="00CC3DF1" w:rsidRDefault="00CC3DF1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DF1">
        <w:rPr>
          <w:rFonts w:ascii="Times New Roman" w:eastAsia="Calibri" w:hAnsi="Times New Roman" w:cs="Times New Roman"/>
          <w:sz w:val="28"/>
          <w:szCs w:val="28"/>
          <w:lang w:val="uk-UA"/>
        </w:rPr>
        <w:t>Бісмут – від німецького вайсмутер (біла речовина);</w:t>
      </w:r>
    </w:p>
    <w:p w:rsidR="00CC3DF1" w:rsidRPr="00CC3DF1" w:rsidRDefault="00CC3DF1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DF1">
        <w:rPr>
          <w:rFonts w:ascii="Times New Roman" w:eastAsia="Calibri" w:hAnsi="Times New Roman" w:cs="Times New Roman"/>
          <w:sz w:val="28"/>
          <w:szCs w:val="28"/>
          <w:lang w:val="uk-UA"/>
        </w:rPr>
        <w:t>Аурум – за кольором металу;</w:t>
      </w:r>
    </w:p>
    <w:p w:rsidR="00CC3DF1" w:rsidRPr="00CC3DF1" w:rsidRDefault="00CC3DF1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DF1">
        <w:rPr>
          <w:rFonts w:ascii="Times New Roman" w:eastAsia="Calibri" w:hAnsi="Times New Roman" w:cs="Times New Roman"/>
          <w:sz w:val="28"/>
          <w:szCs w:val="28"/>
          <w:lang w:val="uk-UA"/>
        </w:rPr>
        <w:t>Йод – від грецького іонус  (фіолетовий);</w:t>
      </w:r>
    </w:p>
    <w:p w:rsidR="00CC3DF1" w:rsidRPr="00CC3DF1" w:rsidRDefault="00CC3DF1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DF1">
        <w:rPr>
          <w:rFonts w:ascii="Times New Roman" w:eastAsia="Calibri" w:hAnsi="Times New Roman" w:cs="Times New Roman"/>
          <w:sz w:val="28"/>
          <w:szCs w:val="28"/>
          <w:lang w:val="uk-UA"/>
        </w:rPr>
        <w:t>Іридій – від латинського іридіс (веселка);</w:t>
      </w:r>
    </w:p>
    <w:p w:rsidR="00CC3DF1" w:rsidRPr="00CC3DF1" w:rsidRDefault="00CC3DF1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DF1">
        <w:rPr>
          <w:rFonts w:ascii="Times New Roman" w:eastAsia="Calibri" w:hAnsi="Times New Roman" w:cs="Times New Roman"/>
          <w:sz w:val="28"/>
          <w:szCs w:val="28"/>
          <w:lang w:val="uk-UA"/>
        </w:rPr>
        <w:t>Рубідій – від латинського  рубідус (червоно-коричневий);</w:t>
      </w:r>
    </w:p>
    <w:p w:rsidR="00CC3DF1" w:rsidRPr="00CC3DF1" w:rsidRDefault="00CC3DF1" w:rsidP="00CC3DF1">
      <w:pPr>
        <w:spacing w:line="240" w:lineRule="auto"/>
        <w:ind w:firstLine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Хлор – від грецького  хлорос  (жовто-зелений);</w:t>
      </w:r>
    </w:p>
    <w:p w:rsidR="00CC3DF1" w:rsidRDefault="00CC3DF1" w:rsidP="00CC3DF1">
      <w:pPr>
        <w:spacing w:line="240" w:lineRule="auto"/>
        <w:ind w:firstLine="1122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CC3DF1">
        <w:rPr>
          <w:rFonts w:ascii="Times New Roman" w:eastAsia="Calibri" w:hAnsi="Times New Roman" w:cs="Times New Roman"/>
          <w:sz w:val="28"/>
          <w:szCs w:val="28"/>
          <w:lang w:val="uk-UA"/>
        </w:rPr>
        <w:t>Цезій – від латинського цесіус (блакитний</w:t>
      </w:r>
      <w:r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622793">
        <w:rPr>
          <w:rFonts w:ascii="Times New Roman" w:eastAsia="Calibri" w:hAnsi="Times New Roman" w:cs="Times New Roman"/>
          <w:sz w:val="28"/>
          <w:szCs w:val="28"/>
          <w:lang w:val="uk-UA"/>
        </w:rPr>
        <w:t>колір неба</w:t>
      </w:r>
      <w:r>
        <w:rPr>
          <w:rFonts w:ascii="Calibri" w:eastAsia="Calibri" w:hAnsi="Calibri" w:cs="Times New Roman"/>
          <w:sz w:val="28"/>
          <w:szCs w:val="28"/>
          <w:lang w:val="uk-UA"/>
        </w:rPr>
        <w:t>).</w:t>
      </w:r>
    </w:p>
    <w:p w:rsidR="00622793" w:rsidRDefault="00622793" w:rsidP="00622793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:rsidR="00622793" w:rsidRPr="00622793" w:rsidRDefault="00622793" w:rsidP="006227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2793">
        <w:rPr>
          <w:rFonts w:ascii="Times New Roman" w:eastAsia="Calibri" w:hAnsi="Times New Roman" w:cs="Times New Roman"/>
          <w:sz w:val="28"/>
          <w:szCs w:val="28"/>
          <w:lang w:val="uk-UA"/>
        </w:rPr>
        <w:t>Учитель</w:t>
      </w:r>
      <w:r w:rsidRPr="00622793">
        <w:rPr>
          <w:rFonts w:ascii="Times New Roman" w:eastAsia="Calibri" w:hAnsi="Times New Roman" w:cs="Times New Roman"/>
          <w:i/>
          <w:sz w:val="28"/>
          <w:szCs w:val="28"/>
          <w:lang w:val="uk-UA"/>
        </w:rPr>
        <w:t>:      I варіант розповіді</w:t>
      </w:r>
    </w:p>
    <w:p w:rsidR="001018E9" w:rsidRPr="00622793" w:rsidRDefault="00622793" w:rsidP="006227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7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18E9" w:rsidRPr="00622793">
        <w:rPr>
          <w:rFonts w:ascii="Times New Roman" w:hAnsi="Times New Roman" w:cs="Times New Roman"/>
          <w:sz w:val="28"/>
          <w:szCs w:val="28"/>
        </w:rPr>
        <w:t>Основними структурними одиницями Періодичної системи є періоди й групи</w:t>
      </w:r>
      <w:r w:rsidR="001018E9" w:rsidRPr="006227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Період</w:t>
      </w:r>
      <w:r w:rsidR="001018E9" w:rsidRPr="00622793">
        <w:rPr>
          <w:rFonts w:ascii="Times New Roman" w:hAnsi="Times New Roman" w:cs="Times New Roman"/>
          <w:sz w:val="28"/>
          <w:szCs w:val="28"/>
        </w:rPr>
        <w:t xml:space="preserve"> — це горизонтальний рядок хімічних елементів </w:t>
      </w:r>
    </w:p>
    <w:p w:rsidR="00C07A27" w:rsidRPr="002E46FE" w:rsidRDefault="001018E9" w:rsidP="002E46FE">
      <w:pPr>
        <w:pStyle w:val="a5"/>
        <w:shd w:val="clear" w:color="auto" w:fill="auto"/>
        <w:tabs>
          <w:tab w:val="left" w:pos="449"/>
        </w:tabs>
        <w:spacing w:before="0" w:after="278" w:line="240" w:lineRule="auto"/>
        <w:ind w:firstLine="0"/>
        <w:jc w:val="both"/>
        <w:rPr>
          <w:sz w:val="28"/>
          <w:szCs w:val="28"/>
        </w:rPr>
      </w:pPr>
      <w:r w:rsidRPr="002E46FE">
        <w:rPr>
          <w:sz w:val="28"/>
          <w:szCs w:val="28"/>
        </w:rPr>
        <w:t>Усього в Періодичній таблиці налічується 7 періодів. Із них перші три — малі, оскільки кожен складається з одного ряду хімічних елементів. З 4-го починаються великі періоди (кожен складається з двох рядів). Усього налічується десять рядів. Кожен період містить певне число хімічних елементів</w:t>
      </w:r>
    </w:p>
    <w:p w:rsidR="001018E9" w:rsidRDefault="001018E9" w:rsidP="002E46FE">
      <w:pPr>
        <w:pStyle w:val="a5"/>
        <w:shd w:val="clear" w:color="auto" w:fill="auto"/>
        <w:tabs>
          <w:tab w:val="left" w:pos="449"/>
        </w:tabs>
        <w:spacing w:before="0" w:after="278" w:line="240" w:lineRule="auto"/>
        <w:ind w:firstLine="0"/>
        <w:jc w:val="both"/>
        <w:rPr>
          <w:sz w:val="28"/>
          <w:szCs w:val="28"/>
        </w:rPr>
      </w:pPr>
      <w:r w:rsidRPr="002E46FE">
        <w:rPr>
          <w:b/>
          <w:bCs/>
          <w:i/>
          <w:iCs/>
          <w:sz w:val="28"/>
          <w:szCs w:val="28"/>
        </w:rPr>
        <w:t>Група</w:t>
      </w:r>
      <w:r w:rsidRPr="002E46FE">
        <w:rPr>
          <w:sz w:val="28"/>
          <w:szCs w:val="28"/>
        </w:rPr>
        <w:t xml:space="preserve"> — це вертикальний стовпчик Періодичної таблиці, у якому один під одним розташовано подібні за властивостями хімічні елементи. Загалом у таблиці налічується 8 груп. Кожна з них поділяється на дві підгрупи: А — </w:t>
      </w:r>
      <w:r w:rsidRPr="002E46FE">
        <w:rPr>
          <w:sz w:val="28"/>
          <w:szCs w:val="28"/>
        </w:rPr>
        <w:lastRenderedPageBreak/>
        <w:t>головну, до складу якої входять елементи малих періодів (типові), і Б — побічну, яка складається тіль</w:t>
      </w:r>
      <w:r w:rsidR="00622793">
        <w:rPr>
          <w:sz w:val="28"/>
          <w:szCs w:val="28"/>
        </w:rPr>
        <w:t>ки з елементів великих періодів.</w:t>
      </w:r>
    </w:p>
    <w:p w:rsidR="00622793" w:rsidRPr="00622793" w:rsidRDefault="00622793" w:rsidP="002E46FE">
      <w:pPr>
        <w:pStyle w:val="a5"/>
        <w:shd w:val="clear" w:color="auto" w:fill="auto"/>
        <w:tabs>
          <w:tab w:val="left" w:pos="449"/>
        </w:tabs>
        <w:spacing w:before="0" w:after="278" w:line="240" w:lineRule="auto"/>
        <w:ind w:firstLine="0"/>
        <w:jc w:val="both"/>
        <w:rPr>
          <w:i/>
          <w:sz w:val="28"/>
          <w:szCs w:val="28"/>
        </w:rPr>
      </w:pPr>
      <w:r w:rsidRPr="00622793">
        <w:rPr>
          <w:i/>
          <w:sz w:val="28"/>
          <w:szCs w:val="28"/>
        </w:rPr>
        <w:t>II варіант розповіді.</w:t>
      </w:r>
    </w:p>
    <w:p w:rsidR="002C5BD0" w:rsidRPr="00622793" w:rsidRDefault="00152E8C" w:rsidP="004677FD">
      <w:pPr>
        <w:pStyle w:val="a5"/>
        <w:shd w:val="clear" w:color="auto" w:fill="auto"/>
        <w:spacing w:line="216" w:lineRule="exact"/>
        <w:ind w:left="20"/>
        <w:rPr>
          <w:b/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    </w:t>
      </w:r>
      <w:r w:rsidR="00622793">
        <w:rPr>
          <w:sz w:val="28"/>
          <w:szCs w:val="28"/>
          <w:lang w:eastAsia="uk-UA"/>
        </w:rPr>
        <w:t xml:space="preserve">                        </w:t>
      </w:r>
      <w:r w:rsidR="004677FD">
        <w:rPr>
          <w:sz w:val="28"/>
          <w:szCs w:val="28"/>
          <w:lang w:eastAsia="uk-UA"/>
        </w:rPr>
        <w:t xml:space="preserve"> </w:t>
      </w:r>
      <w:r w:rsidR="004677FD" w:rsidRPr="00FC225C">
        <w:rPr>
          <w:sz w:val="28"/>
          <w:szCs w:val="28"/>
          <w:lang w:eastAsia="uk-UA"/>
        </w:rPr>
        <w:t xml:space="preserve">Ось </w:t>
      </w:r>
      <w:r w:rsidR="004677FD" w:rsidRPr="00622793">
        <w:rPr>
          <w:b/>
          <w:sz w:val="28"/>
          <w:szCs w:val="28"/>
          <w:lang w:eastAsia="uk-UA"/>
        </w:rPr>
        <w:t>система періодична,</w:t>
      </w:r>
    </w:p>
    <w:p w:rsidR="002C5BD0" w:rsidRDefault="00D52A40" w:rsidP="004677FD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    </w:t>
      </w:r>
      <w:r w:rsidR="00622793">
        <w:rPr>
          <w:sz w:val="28"/>
          <w:szCs w:val="28"/>
          <w:lang w:eastAsia="uk-UA"/>
        </w:rPr>
        <w:t xml:space="preserve">                        </w:t>
      </w:r>
      <w:r w:rsidR="002C5BD0">
        <w:rPr>
          <w:sz w:val="28"/>
          <w:szCs w:val="28"/>
          <w:lang w:eastAsia="uk-UA"/>
        </w:rPr>
        <w:t xml:space="preserve"> Що </w:t>
      </w:r>
      <w:r w:rsidR="002C5BD0">
        <w:rPr>
          <w:sz w:val="28"/>
          <w:szCs w:val="28"/>
          <w:lang w:val="ru-RU" w:eastAsia="uk-UA"/>
        </w:rPr>
        <w:t>на</w:t>
      </w:r>
      <w:r w:rsidR="002C5BD0">
        <w:rPr>
          <w:sz w:val="28"/>
          <w:szCs w:val="28"/>
          <w:lang w:eastAsia="uk-UA"/>
        </w:rPr>
        <w:t xml:space="preserve"> вигляд мовби </w:t>
      </w:r>
      <w:r w:rsidR="002C5BD0">
        <w:rPr>
          <w:sz w:val="28"/>
          <w:szCs w:val="28"/>
          <w:lang w:val="ru-RU" w:eastAsia="uk-UA"/>
        </w:rPr>
        <w:t>з</w:t>
      </w:r>
      <w:r w:rsidR="002C5BD0">
        <w:rPr>
          <w:sz w:val="28"/>
          <w:szCs w:val="28"/>
          <w:lang w:eastAsia="uk-UA"/>
        </w:rPr>
        <w:t>в</w:t>
      </w:r>
      <w:r w:rsidR="002C5BD0">
        <w:rPr>
          <w:sz w:val="28"/>
          <w:szCs w:val="28"/>
          <w:lang w:val="ru-RU" w:eastAsia="uk-UA"/>
        </w:rPr>
        <w:t>и</w:t>
      </w:r>
      <w:r w:rsidR="004677FD" w:rsidRPr="00FC225C">
        <w:rPr>
          <w:sz w:val="28"/>
          <w:szCs w:val="28"/>
          <w:lang w:eastAsia="uk-UA"/>
        </w:rPr>
        <w:t>чна.</w:t>
      </w:r>
    </w:p>
    <w:p w:rsidR="002C5BD0" w:rsidRDefault="00D52A40" w:rsidP="004677FD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    </w:t>
      </w:r>
      <w:r w:rsidR="002C5BD0">
        <w:rPr>
          <w:sz w:val="28"/>
          <w:szCs w:val="28"/>
          <w:lang w:eastAsia="uk-UA"/>
        </w:rPr>
        <w:t xml:space="preserve"> </w:t>
      </w:r>
      <w:r w:rsidR="00622793">
        <w:rPr>
          <w:sz w:val="28"/>
          <w:szCs w:val="28"/>
          <w:lang w:eastAsia="uk-UA"/>
        </w:rPr>
        <w:t xml:space="preserve">                        </w:t>
      </w:r>
      <w:r w:rsidR="002C5BD0">
        <w:rPr>
          <w:sz w:val="28"/>
          <w:szCs w:val="28"/>
          <w:lang w:eastAsia="uk-UA"/>
        </w:rPr>
        <w:t>Та пі</w:t>
      </w:r>
      <w:r w:rsidR="002C5BD0">
        <w:rPr>
          <w:sz w:val="28"/>
          <w:szCs w:val="28"/>
          <w:lang w:val="ru-RU" w:eastAsia="uk-UA"/>
        </w:rPr>
        <w:t>зна</w:t>
      </w:r>
      <w:r w:rsidR="004677FD" w:rsidRPr="00FC225C">
        <w:rPr>
          <w:sz w:val="28"/>
          <w:szCs w:val="28"/>
          <w:lang w:eastAsia="uk-UA"/>
        </w:rPr>
        <w:t>й секрет її</w:t>
      </w:r>
    </w:p>
    <w:p w:rsidR="002C5BD0" w:rsidRDefault="00D52A40" w:rsidP="004677FD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    </w:t>
      </w:r>
      <w:r w:rsidR="002C5BD0">
        <w:rPr>
          <w:sz w:val="28"/>
          <w:szCs w:val="28"/>
          <w:lang w:eastAsia="uk-UA"/>
        </w:rPr>
        <w:t xml:space="preserve"> </w:t>
      </w:r>
      <w:r w:rsidR="00622793">
        <w:rPr>
          <w:sz w:val="28"/>
          <w:szCs w:val="28"/>
          <w:lang w:eastAsia="uk-UA"/>
        </w:rPr>
        <w:t xml:space="preserve">                        </w:t>
      </w:r>
      <w:r w:rsidR="002C5BD0">
        <w:rPr>
          <w:sz w:val="28"/>
          <w:szCs w:val="28"/>
          <w:lang w:eastAsia="uk-UA"/>
        </w:rPr>
        <w:t>В ній закон</w:t>
      </w:r>
      <w:r w:rsidR="002C5BD0">
        <w:rPr>
          <w:sz w:val="28"/>
          <w:szCs w:val="28"/>
          <w:lang w:val="ru-RU" w:eastAsia="uk-UA"/>
        </w:rPr>
        <w:t>и</w:t>
      </w:r>
      <w:r w:rsidR="004677FD" w:rsidRPr="00FC225C">
        <w:rPr>
          <w:sz w:val="28"/>
          <w:szCs w:val="28"/>
          <w:lang w:eastAsia="uk-UA"/>
        </w:rPr>
        <w:t xml:space="preserve"> хімії.</w:t>
      </w:r>
    </w:p>
    <w:p w:rsidR="002C5BD0" w:rsidRDefault="00D52A40" w:rsidP="004677FD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    </w:t>
      </w:r>
      <w:r w:rsidR="002C5BD0">
        <w:rPr>
          <w:sz w:val="28"/>
          <w:szCs w:val="28"/>
          <w:lang w:eastAsia="uk-UA"/>
        </w:rPr>
        <w:t xml:space="preserve"> </w:t>
      </w:r>
      <w:r w:rsidR="00622793">
        <w:rPr>
          <w:sz w:val="28"/>
          <w:szCs w:val="28"/>
          <w:lang w:eastAsia="uk-UA"/>
        </w:rPr>
        <w:t xml:space="preserve">                        </w:t>
      </w:r>
      <w:r w:rsidR="002C5BD0">
        <w:rPr>
          <w:sz w:val="28"/>
          <w:szCs w:val="28"/>
          <w:lang w:eastAsia="uk-UA"/>
        </w:rPr>
        <w:t>Елементи струнко в ряд</w:t>
      </w:r>
      <w:r w:rsidR="002C5BD0">
        <w:rPr>
          <w:sz w:val="28"/>
          <w:szCs w:val="28"/>
          <w:lang w:val="ru-RU" w:eastAsia="uk-UA"/>
        </w:rPr>
        <w:t>,</w:t>
      </w:r>
    </w:p>
    <w:p w:rsidR="002C5BD0" w:rsidRDefault="00D52A40" w:rsidP="004677FD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    </w:t>
      </w:r>
      <w:r w:rsidR="002C5BD0">
        <w:rPr>
          <w:sz w:val="28"/>
          <w:szCs w:val="28"/>
          <w:lang w:eastAsia="uk-UA"/>
        </w:rPr>
        <w:t xml:space="preserve"> </w:t>
      </w:r>
      <w:r w:rsidR="00622793">
        <w:rPr>
          <w:sz w:val="28"/>
          <w:szCs w:val="28"/>
          <w:lang w:eastAsia="uk-UA"/>
        </w:rPr>
        <w:t xml:space="preserve">                        </w:t>
      </w:r>
      <w:r w:rsidR="002C5BD0">
        <w:rPr>
          <w:sz w:val="28"/>
          <w:szCs w:val="28"/>
          <w:lang w:eastAsia="uk-UA"/>
        </w:rPr>
        <w:t xml:space="preserve">Мов солдатики, </w:t>
      </w:r>
      <w:r w:rsidR="002C5BD0">
        <w:rPr>
          <w:sz w:val="28"/>
          <w:szCs w:val="28"/>
          <w:lang w:val="ru-RU" w:eastAsia="uk-UA"/>
        </w:rPr>
        <w:t>с</w:t>
      </w:r>
      <w:r w:rsidR="002C5BD0">
        <w:rPr>
          <w:sz w:val="28"/>
          <w:szCs w:val="28"/>
          <w:lang w:eastAsia="uk-UA"/>
        </w:rPr>
        <w:t>то</w:t>
      </w:r>
      <w:r w:rsidR="002C5BD0">
        <w:rPr>
          <w:sz w:val="28"/>
          <w:szCs w:val="28"/>
          <w:lang w:val="ru-RU" w:eastAsia="uk-UA"/>
        </w:rPr>
        <w:t>я</w:t>
      </w:r>
      <w:r w:rsidR="004677FD" w:rsidRPr="00FC225C">
        <w:rPr>
          <w:sz w:val="28"/>
          <w:szCs w:val="28"/>
          <w:lang w:eastAsia="uk-UA"/>
        </w:rPr>
        <w:t>ть.</w:t>
      </w:r>
    </w:p>
    <w:p w:rsidR="002C5BD0" w:rsidRDefault="00D52A40" w:rsidP="004677FD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    </w:t>
      </w:r>
      <w:r w:rsidR="00622793">
        <w:rPr>
          <w:sz w:val="28"/>
          <w:szCs w:val="28"/>
          <w:lang w:val="ru-RU" w:eastAsia="uk-UA"/>
        </w:rPr>
        <w:t xml:space="preserve">                        </w:t>
      </w:r>
      <w:r w:rsidR="004677FD" w:rsidRPr="00FC225C">
        <w:rPr>
          <w:sz w:val="28"/>
          <w:szCs w:val="28"/>
          <w:lang w:eastAsia="uk-UA"/>
        </w:rPr>
        <w:t xml:space="preserve"> Ось </w:t>
      </w:r>
      <w:r w:rsidR="004677FD" w:rsidRPr="00D52A40">
        <w:rPr>
          <w:b/>
          <w:sz w:val="28"/>
          <w:szCs w:val="28"/>
          <w:lang w:eastAsia="uk-UA"/>
        </w:rPr>
        <w:t>періоди</w:t>
      </w:r>
      <w:r w:rsidR="004677FD" w:rsidRPr="00FC225C">
        <w:rPr>
          <w:sz w:val="28"/>
          <w:szCs w:val="28"/>
          <w:lang w:eastAsia="uk-UA"/>
        </w:rPr>
        <w:t xml:space="preserve"> їх сім —</w:t>
      </w:r>
    </w:p>
    <w:p w:rsidR="002C5BD0" w:rsidRDefault="00D52A40" w:rsidP="004677FD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    </w:t>
      </w:r>
      <w:r w:rsidR="00622793">
        <w:rPr>
          <w:sz w:val="28"/>
          <w:szCs w:val="28"/>
          <w:lang w:eastAsia="uk-UA"/>
        </w:rPr>
        <w:t xml:space="preserve">                        </w:t>
      </w:r>
      <w:r w:rsidR="004677FD" w:rsidRPr="00FC225C">
        <w:rPr>
          <w:sz w:val="28"/>
          <w:szCs w:val="28"/>
          <w:lang w:eastAsia="uk-UA"/>
        </w:rPr>
        <w:t xml:space="preserve"> Неоднакові усі:</w:t>
      </w:r>
    </w:p>
    <w:p w:rsidR="00152E8C" w:rsidRDefault="00D52A40" w:rsidP="004677FD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    </w:t>
      </w:r>
      <w:r w:rsidR="00622793">
        <w:rPr>
          <w:sz w:val="28"/>
          <w:szCs w:val="28"/>
          <w:lang w:eastAsia="uk-UA"/>
        </w:rPr>
        <w:t xml:space="preserve">                     </w:t>
      </w:r>
      <w:r w:rsidR="00463B1D">
        <w:rPr>
          <w:sz w:val="28"/>
          <w:szCs w:val="28"/>
          <w:lang w:eastAsia="uk-UA"/>
        </w:rPr>
        <w:t xml:space="preserve">    </w:t>
      </w:r>
      <w:r w:rsidR="00622793">
        <w:rPr>
          <w:sz w:val="28"/>
          <w:szCs w:val="28"/>
          <w:lang w:eastAsia="uk-UA"/>
        </w:rPr>
        <w:t xml:space="preserve"> </w:t>
      </w:r>
      <w:r w:rsidR="004677FD" w:rsidRPr="00FC225C">
        <w:rPr>
          <w:sz w:val="28"/>
          <w:szCs w:val="28"/>
          <w:lang w:eastAsia="uk-UA"/>
        </w:rPr>
        <w:t>Є великі, є малі.</w:t>
      </w:r>
    </w:p>
    <w:p w:rsidR="00152E8C" w:rsidRDefault="00152E8C" w:rsidP="004677FD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</w:t>
      </w:r>
      <w:r w:rsidR="00805AB9">
        <w:rPr>
          <w:sz w:val="28"/>
          <w:szCs w:val="28"/>
          <w:lang w:eastAsia="uk-UA"/>
        </w:rPr>
        <w:t xml:space="preserve">   </w:t>
      </w:r>
      <w:r w:rsidR="00622793">
        <w:rPr>
          <w:sz w:val="28"/>
          <w:szCs w:val="28"/>
          <w:lang w:eastAsia="uk-UA"/>
        </w:rPr>
        <w:t xml:space="preserve">                  </w:t>
      </w:r>
      <w:r w:rsidR="00463B1D">
        <w:rPr>
          <w:sz w:val="28"/>
          <w:szCs w:val="28"/>
          <w:lang w:eastAsia="uk-UA"/>
        </w:rPr>
        <w:t xml:space="preserve">      </w:t>
      </w:r>
      <w:r w:rsidR="0062279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Ти тримай це </w:t>
      </w:r>
      <w:r>
        <w:rPr>
          <w:sz w:val="28"/>
          <w:szCs w:val="28"/>
          <w:lang w:val="ru-RU" w:eastAsia="uk-UA"/>
        </w:rPr>
        <w:t>в</w:t>
      </w:r>
      <w:r>
        <w:rPr>
          <w:sz w:val="28"/>
          <w:szCs w:val="28"/>
          <w:lang w:eastAsia="uk-UA"/>
        </w:rPr>
        <w:t xml:space="preserve"> голові.</w:t>
      </w:r>
    </w:p>
    <w:p w:rsidR="00152E8C" w:rsidRDefault="00D52A40" w:rsidP="004677FD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="00622793">
        <w:rPr>
          <w:sz w:val="28"/>
          <w:szCs w:val="28"/>
          <w:lang w:eastAsia="uk-UA"/>
        </w:rPr>
        <w:t xml:space="preserve">                   </w:t>
      </w:r>
      <w:r w:rsidR="00463B1D">
        <w:rPr>
          <w:sz w:val="28"/>
          <w:szCs w:val="28"/>
          <w:lang w:eastAsia="uk-UA"/>
        </w:rPr>
        <w:t xml:space="preserve">     </w:t>
      </w:r>
      <w:r w:rsidR="00622793">
        <w:rPr>
          <w:sz w:val="28"/>
          <w:szCs w:val="28"/>
          <w:lang w:eastAsia="uk-UA"/>
        </w:rPr>
        <w:t xml:space="preserve"> </w:t>
      </w:r>
      <w:r w:rsidR="00152E8C" w:rsidRPr="00D52A40">
        <w:rPr>
          <w:b/>
          <w:sz w:val="28"/>
          <w:szCs w:val="28"/>
          <w:lang w:val="ru-RU" w:eastAsia="uk-UA"/>
        </w:rPr>
        <w:t>Г</w:t>
      </w:r>
      <w:r w:rsidR="00152E8C" w:rsidRPr="00D52A40">
        <w:rPr>
          <w:b/>
          <w:sz w:val="28"/>
          <w:szCs w:val="28"/>
          <w:lang w:eastAsia="uk-UA"/>
        </w:rPr>
        <w:t>руп</w:t>
      </w:r>
      <w:r w:rsidR="00152E8C">
        <w:rPr>
          <w:sz w:val="28"/>
          <w:szCs w:val="28"/>
          <w:lang w:eastAsia="uk-UA"/>
        </w:rPr>
        <w:t xml:space="preserve"> в таблиці є</w:t>
      </w:r>
      <w:r w:rsidR="004677FD" w:rsidRPr="00FC225C">
        <w:rPr>
          <w:sz w:val="28"/>
          <w:szCs w:val="28"/>
          <w:lang w:eastAsia="uk-UA"/>
        </w:rPr>
        <w:t xml:space="preserve"> октет —</w:t>
      </w:r>
    </w:p>
    <w:p w:rsidR="00152E8C" w:rsidRDefault="00D52A40" w:rsidP="00152E8C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="00622793">
        <w:rPr>
          <w:sz w:val="28"/>
          <w:szCs w:val="28"/>
          <w:lang w:eastAsia="uk-UA"/>
        </w:rPr>
        <w:t xml:space="preserve">                    </w:t>
      </w:r>
      <w:r w:rsidR="00463B1D">
        <w:rPr>
          <w:sz w:val="28"/>
          <w:szCs w:val="28"/>
          <w:lang w:eastAsia="uk-UA"/>
        </w:rPr>
        <w:t xml:space="preserve">     </w:t>
      </w:r>
      <w:r w:rsidR="004677FD" w:rsidRPr="00FC225C">
        <w:rPr>
          <w:sz w:val="28"/>
          <w:szCs w:val="28"/>
          <w:lang w:eastAsia="uk-UA"/>
        </w:rPr>
        <w:t>Вертикальний силует.</w:t>
      </w:r>
    </w:p>
    <w:p w:rsidR="00152E8C" w:rsidRDefault="00D52A40" w:rsidP="00152E8C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="00622793">
        <w:rPr>
          <w:sz w:val="28"/>
          <w:szCs w:val="28"/>
          <w:lang w:eastAsia="uk-UA"/>
        </w:rPr>
        <w:t xml:space="preserve">                   </w:t>
      </w:r>
      <w:r w:rsidR="00463B1D">
        <w:rPr>
          <w:sz w:val="28"/>
          <w:szCs w:val="28"/>
          <w:lang w:eastAsia="uk-UA"/>
        </w:rPr>
        <w:t xml:space="preserve">    </w:t>
      </w:r>
      <w:r>
        <w:rPr>
          <w:sz w:val="28"/>
          <w:szCs w:val="28"/>
          <w:lang w:eastAsia="uk-UA"/>
        </w:rPr>
        <w:t xml:space="preserve"> </w:t>
      </w:r>
      <w:r w:rsidR="004677FD" w:rsidRPr="00FC225C">
        <w:rPr>
          <w:sz w:val="28"/>
          <w:szCs w:val="28"/>
          <w:lang w:eastAsia="uk-UA"/>
        </w:rPr>
        <w:t xml:space="preserve">В них </w:t>
      </w:r>
      <w:r w:rsidR="004677FD" w:rsidRPr="00D52A40">
        <w:rPr>
          <w:b/>
          <w:sz w:val="28"/>
          <w:szCs w:val="28"/>
          <w:lang w:eastAsia="uk-UA"/>
        </w:rPr>
        <w:t>підгрупи</w:t>
      </w:r>
      <w:r w:rsidR="004677FD" w:rsidRPr="00FC225C">
        <w:rPr>
          <w:sz w:val="28"/>
          <w:szCs w:val="28"/>
          <w:lang w:eastAsia="uk-UA"/>
        </w:rPr>
        <w:t xml:space="preserve"> підопічні,</w:t>
      </w:r>
    </w:p>
    <w:p w:rsidR="00152E8C" w:rsidRDefault="00D52A40" w:rsidP="00152E8C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</w:t>
      </w:r>
      <w:r w:rsidR="00622793">
        <w:rPr>
          <w:sz w:val="28"/>
          <w:szCs w:val="28"/>
          <w:lang w:eastAsia="uk-UA"/>
        </w:rPr>
        <w:t xml:space="preserve">                  </w:t>
      </w:r>
      <w:r w:rsidR="00463B1D">
        <w:rPr>
          <w:sz w:val="28"/>
          <w:szCs w:val="28"/>
          <w:lang w:eastAsia="uk-UA"/>
        </w:rPr>
        <w:t xml:space="preserve">    </w:t>
      </w:r>
      <w:r w:rsidR="004677FD" w:rsidRPr="00152E8C">
        <w:rPr>
          <w:sz w:val="28"/>
          <w:szCs w:val="28"/>
          <w:lang w:eastAsia="uk-UA"/>
        </w:rPr>
        <w:t xml:space="preserve"> Є</w:t>
      </w:r>
      <w:r w:rsidR="00152E8C" w:rsidRPr="00152E8C">
        <w:rPr>
          <w:sz w:val="28"/>
          <w:szCs w:val="28"/>
          <w:lang w:eastAsia="uk-UA"/>
        </w:rPr>
        <w:t xml:space="preserve"> і </w:t>
      </w:r>
      <w:r w:rsidR="00152E8C" w:rsidRPr="00D52A40">
        <w:rPr>
          <w:b/>
          <w:sz w:val="28"/>
          <w:szCs w:val="28"/>
          <w:lang w:eastAsia="uk-UA"/>
        </w:rPr>
        <w:t>головні, й</w:t>
      </w:r>
      <w:r w:rsidR="004677FD" w:rsidRPr="00D52A40">
        <w:rPr>
          <w:b/>
          <w:sz w:val="28"/>
          <w:szCs w:val="28"/>
          <w:lang w:eastAsia="uk-UA"/>
        </w:rPr>
        <w:t xml:space="preserve"> побічні</w:t>
      </w:r>
      <w:r w:rsidR="004677FD" w:rsidRPr="00152E8C">
        <w:rPr>
          <w:sz w:val="28"/>
          <w:szCs w:val="28"/>
          <w:lang w:eastAsia="uk-UA"/>
        </w:rPr>
        <w:t>.</w:t>
      </w:r>
    </w:p>
    <w:p w:rsidR="00D52A40" w:rsidRPr="00152E8C" w:rsidRDefault="00D52A40" w:rsidP="00152E8C">
      <w:pPr>
        <w:pStyle w:val="a5"/>
        <w:shd w:val="clear" w:color="auto" w:fill="auto"/>
        <w:spacing w:line="216" w:lineRule="exact"/>
        <w:ind w:left="20"/>
        <w:rPr>
          <w:sz w:val="28"/>
          <w:szCs w:val="28"/>
          <w:lang w:eastAsia="uk-UA"/>
        </w:rPr>
      </w:pPr>
    </w:p>
    <w:p w:rsidR="00152E8C" w:rsidRPr="00152E8C" w:rsidRDefault="004677FD" w:rsidP="00805AB9">
      <w:pPr>
        <w:pStyle w:val="3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2E8C">
        <w:rPr>
          <w:rFonts w:ascii="Times New Roman" w:hAnsi="Times New Roman" w:cs="Times New Roman"/>
          <w:sz w:val="28"/>
          <w:szCs w:val="28"/>
          <w:lang w:eastAsia="uk-UA"/>
        </w:rPr>
        <w:t xml:space="preserve"> Ось родина а першій групі</w:t>
      </w:r>
    </w:p>
    <w:p w:rsidR="00152E8C" w:rsidRPr="00152E8C" w:rsidRDefault="004677FD" w:rsidP="00805AB9">
      <w:pPr>
        <w:pStyle w:val="3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2E8C">
        <w:rPr>
          <w:rFonts w:ascii="Times New Roman" w:hAnsi="Times New Roman" w:cs="Times New Roman"/>
          <w:sz w:val="28"/>
          <w:szCs w:val="28"/>
          <w:lang w:eastAsia="uk-UA"/>
        </w:rPr>
        <w:t xml:space="preserve"> Є у головній підгрупі.</w:t>
      </w:r>
    </w:p>
    <w:p w:rsidR="00152E8C" w:rsidRDefault="00152E8C" w:rsidP="00805AB9">
      <w:pPr>
        <w:pStyle w:val="3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2E8C">
        <w:rPr>
          <w:rFonts w:ascii="Times New Roman" w:hAnsi="Times New Roman" w:cs="Times New Roman"/>
          <w:sz w:val="28"/>
          <w:szCs w:val="28"/>
          <w:lang w:eastAsia="uk-UA"/>
        </w:rPr>
        <w:t xml:space="preserve"> Ц</w:t>
      </w:r>
      <w:r w:rsidR="00D52A40">
        <w:rPr>
          <w:rFonts w:ascii="Times New Roman" w:hAnsi="Times New Roman" w:cs="Times New Roman"/>
          <w:sz w:val="28"/>
          <w:szCs w:val="28"/>
          <w:lang w:val="uk-UA" w:eastAsia="uk-UA"/>
        </w:rPr>
        <w:t>е</w:t>
      </w:r>
      <w:r w:rsidR="004677FD" w:rsidRPr="00152E8C">
        <w:rPr>
          <w:rFonts w:ascii="Times New Roman" w:hAnsi="Times New Roman" w:cs="Times New Roman"/>
          <w:sz w:val="28"/>
          <w:szCs w:val="28"/>
          <w:lang w:eastAsia="uk-UA"/>
        </w:rPr>
        <w:t xml:space="preserve"> метали надаативні.</w:t>
      </w:r>
    </w:p>
    <w:p w:rsidR="00152E8C" w:rsidRDefault="004677FD" w:rsidP="00805AB9">
      <w:pPr>
        <w:pStyle w:val="3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2E8C">
        <w:rPr>
          <w:rFonts w:ascii="Times New Roman" w:hAnsi="Times New Roman" w:cs="Times New Roman"/>
          <w:sz w:val="28"/>
          <w:szCs w:val="28"/>
          <w:lang w:eastAsia="uk-UA"/>
        </w:rPr>
        <w:t xml:space="preserve"> Інколи аж дуже дивні. </w:t>
      </w:r>
    </w:p>
    <w:p w:rsidR="00152E8C" w:rsidRDefault="00D52A40" w:rsidP="00805AB9">
      <w:pPr>
        <w:pStyle w:val="3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677FD" w:rsidRPr="00152E8C">
        <w:rPr>
          <w:rFonts w:ascii="Times New Roman" w:hAnsi="Times New Roman" w:cs="Times New Roman"/>
          <w:sz w:val="28"/>
          <w:szCs w:val="28"/>
          <w:lang w:eastAsia="uk-UA"/>
        </w:rPr>
        <w:t>У воді іскру пускають.</w:t>
      </w:r>
    </w:p>
    <w:p w:rsidR="00152E8C" w:rsidRDefault="004677FD" w:rsidP="00805AB9">
      <w:pPr>
        <w:pStyle w:val="3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2E8C">
        <w:rPr>
          <w:rFonts w:ascii="Times New Roman" w:hAnsi="Times New Roman" w:cs="Times New Roman"/>
          <w:sz w:val="28"/>
          <w:szCs w:val="28"/>
          <w:lang w:eastAsia="uk-UA"/>
        </w:rPr>
        <w:t xml:space="preserve"> Вони — </w:t>
      </w:r>
      <w:r w:rsidRPr="00D52A40">
        <w:rPr>
          <w:rFonts w:ascii="Times New Roman" w:hAnsi="Times New Roman" w:cs="Times New Roman"/>
          <w:b/>
          <w:sz w:val="28"/>
          <w:szCs w:val="28"/>
          <w:lang w:eastAsia="uk-UA"/>
        </w:rPr>
        <w:t>лужн</w:t>
      </w:r>
      <w:r w:rsidRPr="00152E8C">
        <w:rPr>
          <w:rFonts w:ascii="Times New Roman" w:hAnsi="Times New Roman" w:cs="Times New Roman"/>
          <w:sz w:val="28"/>
          <w:szCs w:val="28"/>
          <w:lang w:eastAsia="uk-UA"/>
        </w:rPr>
        <w:t>і — всі це знають</w:t>
      </w:r>
    </w:p>
    <w:p w:rsidR="00152E8C" w:rsidRDefault="004677FD" w:rsidP="00805AB9">
      <w:pPr>
        <w:pStyle w:val="3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2E8C">
        <w:rPr>
          <w:rFonts w:ascii="Times New Roman" w:hAnsi="Times New Roman" w:cs="Times New Roman"/>
          <w:sz w:val="28"/>
          <w:szCs w:val="28"/>
          <w:lang w:eastAsia="uk-UA"/>
        </w:rPr>
        <w:t xml:space="preserve"> В сьомій групі — </w:t>
      </w:r>
      <w:r w:rsidRPr="00D52A40">
        <w:rPr>
          <w:rFonts w:ascii="Times New Roman" w:hAnsi="Times New Roman" w:cs="Times New Roman"/>
          <w:b/>
          <w:sz w:val="28"/>
          <w:szCs w:val="28"/>
          <w:lang w:eastAsia="uk-UA"/>
        </w:rPr>
        <w:t>галогени</w:t>
      </w:r>
      <w:r w:rsidRPr="00152E8C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C07A27" w:rsidRPr="00152E8C" w:rsidRDefault="004677FD" w:rsidP="00805AB9">
      <w:pPr>
        <w:pStyle w:val="3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2E8C">
        <w:rPr>
          <w:rFonts w:ascii="Times New Roman" w:hAnsi="Times New Roman" w:cs="Times New Roman"/>
          <w:sz w:val="28"/>
          <w:szCs w:val="28"/>
          <w:lang w:eastAsia="uk-UA"/>
        </w:rPr>
        <w:t xml:space="preserve"> Ніби спр</w:t>
      </w:r>
      <w:r w:rsidR="00152E8C">
        <w:rPr>
          <w:rFonts w:ascii="Times New Roman" w:hAnsi="Times New Roman" w:cs="Times New Roman"/>
          <w:sz w:val="28"/>
          <w:szCs w:val="28"/>
          <w:lang w:val="uk-UA" w:eastAsia="uk-UA"/>
        </w:rPr>
        <w:t>авжн</w:t>
      </w:r>
      <w:r w:rsidR="00152E8C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152E8C">
        <w:rPr>
          <w:rFonts w:ascii="Times New Roman" w:hAnsi="Times New Roman" w:cs="Times New Roman"/>
          <w:sz w:val="28"/>
          <w:szCs w:val="28"/>
          <w:lang w:eastAsia="uk-UA"/>
        </w:rPr>
        <w:t xml:space="preserve"> джентльмени.</w:t>
      </w:r>
    </w:p>
    <w:p w:rsidR="00152E8C" w:rsidRDefault="00D52A40" w:rsidP="00805AB9">
      <w:pPr>
        <w:pStyle w:val="3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677FD" w:rsidRPr="00152E8C">
        <w:rPr>
          <w:rFonts w:ascii="Times New Roman" w:hAnsi="Times New Roman" w:cs="Times New Roman"/>
          <w:sz w:val="28"/>
          <w:szCs w:val="28"/>
          <w:lang w:eastAsia="uk-UA"/>
        </w:rPr>
        <w:t>Люблять завжди в парі бути</w:t>
      </w:r>
    </w:p>
    <w:p w:rsidR="00C07A27" w:rsidRPr="00152E8C" w:rsidRDefault="004677FD" w:rsidP="00805AB9">
      <w:pPr>
        <w:pStyle w:val="3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52E8C">
        <w:rPr>
          <w:rFonts w:ascii="Times New Roman" w:hAnsi="Times New Roman" w:cs="Times New Roman"/>
          <w:sz w:val="28"/>
          <w:szCs w:val="28"/>
          <w:lang w:eastAsia="uk-UA"/>
        </w:rPr>
        <w:t xml:space="preserve"> — Це їх звичні атрибути</w:t>
      </w:r>
      <w:r w:rsidR="00152E8C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D52A40" w:rsidRDefault="00D52A40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="004677FD">
        <w:rPr>
          <w:sz w:val="28"/>
          <w:szCs w:val="28"/>
          <w:lang w:eastAsia="uk-UA"/>
        </w:rPr>
        <w:t xml:space="preserve"> </w:t>
      </w:r>
      <w:r w:rsidR="00152E8C">
        <w:rPr>
          <w:sz w:val="28"/>
          <w:szCs w:val="28"/>
          <w:lang w:eastAsia="uk-UA"/>
        </w:rPr>
        <w:t>З Гідрогеном дуже дружа</w:t>
      </w:r>
      <w:r w:rsidR="004677FD" w:rsidRPr="00FC225C">
        <w:rPr>
          <w:sz w:val="28"/>
          <w:szCs w:val="28"/>
          <w:lang w:eastAsia="uk-UA"/>
        </w:rPr>
        <w:t>ть</w:t>
      </w:r>
    </w:p>
    <w:p w:rsidR="00D52A40" w:rsidRDefault="00D52A40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І тоді кис лота</w:t>
      </w:r>
      <w:r w:rsidR="004677FD" w:rsidRPr="00FC225C">
        <w:rPr>
          <w:sz w:val="28"/>
          <w:szCs w:val="28"/>
          <w:lang w:eastAsia="uk-UA"/>
        </w:rPr>
        <w:t>м служать.</w:t>
      </w:r>
    </w:p>
    <w:p w:rsidR="00D52A40" w:rsidRDefault="00D52A40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</w:p>
    <w:p w:rsidR="00D52A40" w:rsidRDefault="00D52A40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</w:p>
    <w:p w:rsidR="00D52A40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D52A40">
        <w:rPr>
          <w:sz w:val="28"/>
          <w:szCs w:val="28"/>
          <w:lang w:eastAsia="uk-UA"/>
        </w:rPr>
        <w:t xml:space="preserve"> Що за горді, наче</w:t>
      </w:r>
      <w:r w:rsidR="004677FD" w:rsidRPr="00FC225C">
        <w:rPr>
          <w:sz w:val="28"/>
          <w:szCs w:val="28"/>
          <w:lang w:eastAsia="uk-UA"/>
        </w:rPr>
        <w:t xml:space="preserve"> ружі,</w:t>
      </w:r>
    </w:p>
    <w:p w:rsidR="00D52A40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4677FD" w:rsidRPr="00FC225C">
        <w:rPr>
          <w:sz w:val="28"/>
          <w:szCs w:val="28"/>
          <w:lang w:eastAsia="uk-UA"/>
        </w:rPr>
        <w:t xml:space="preserve"> І до</w:t>
      </w:r>
      <w:r w:rsidR="004677FD" w:rsidRPr="00FC225C">
        <w:rPr>
          <w:rStyle w:val="22"/>
          <w:sz w:val="28"/>
          <w:szCs w:val="28"/>
          <w:lang w:eastAsia="uk-UA"/>
        </w:rPr>
        <w:t xml:space="preserve"> </w:t>
      </w:r>
      <w:r w:rsidR="004677FD" w:rsidRPr="00D52A40">
        <w:rPr>
          <w:rStyle w:val="22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всіх</w:t>
      </w:r>
      <w:r w:rsidR="004677FD" w:rsidRPr="00FC225C">
        <w:rPr>
          <w:sz w:val="28"/>
          <w:szCs w:val="28"/>
          <w:lang w:eastAsia="uk-UA"/>
        </w:rPr>
        <w:t xml:space="preserve"> завжди байдужі.</w:t>
      </w:r>
    </w:p>
    <w:p w:rsidR="00D52A40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D52A40">
        <w:rPr>
          <w:sz w:val="28"/>
          <w:szCs w:val="28"/>
          <w:lang w:eastAsia="uk-UA"/>
        </w:rPr>
        <w:t xml:space="preserve"> Елементи в восьмій груп</w:t>
      </w:r>
    </w:p>
    <w:p w:rsidR="00D52A40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4677FD" w:rsidRPr="00FC225C">
        <w:rPr>
          <w:sz w:val="28"/>
          <w:szCs w:val="28"/>
          <w:lang w:eastAsia="uk-UA"/>
        </w:rPr>
        <w:t xml:space="preserve"> Є у головній підгрупі?</w:t>
      </w:r>
      <w:r w:rsidR="00D52A40">
        <w:rPr>
          <w:sz w:val="28"/>
          <w:szCs w:val="28"/>
          <w:lang w:eastAsia="uk-UA"/>
        </w:rPr>
        <w:t xml:space="preserve"> </w:t>
      </w:r>
    </w:p>
    <w:p w:rsidR="00D52A40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4677FD" w:rsidRPr="00FC225C">
        <w:rPr>
          <w:sz w:val="28"/>
          <w:szCs w:val="28"/>
          <w:lang w:eastAsia="uk-UA"/>
        </w:rPr>
        <w:t xml:space="preserve"> Це спокійні, благородні</w:t>
      </w:r>
    </w:p>
    <w:p w:rsidR="00D52A40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4677FD" w:rsidRPr="00FC225C">
        <w:rPr>
          <w:sz w:val="28"/>
          <w:szCs w:val="28"/>
          <w:lang w:eastAsia="uk-UA"/>
        </w:rPr>
        <w:t xml:space="preserve"> Гази, що з усіма згодні,</w:t>
      </w:r>
    </w:p>
    <w:p w:rsidR="00D52A40" w:rsidRDefault="004677FD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 w:rsidRPr="00FC225C">
        <w:rPr>
          <w:sz w:val="28"/>
          <w:szCs w:val="28"/>
          <w:lang w:eastAsia="uk-UA"/>
        </w:rPr>
        <w:t xml:space="preserve"> </w:t>
      </w:r>
      <w:r w:rsidR="00805AB9">
        <w:rPr>
          <w:sz w:val="28"/>
          <w:szCs w:val="28"/>
          <w:lang w:eastAsia="uk-UA"/>
        </w:rPr>
        <w:t xml:space="preserve">   </w:t>
      </w:r>
      <w:r w:rsidRPr="00FC225C">
        <w:rPr>
          <w:sz w:val="28"/>
          <w:szCs w:val="28"/>
          <w:lang w:eastAsia="uk-UA"/>
        </w:rPr>
        <w:t>В поведінці неактивні,</w:t>
      </w:r>
    </w:p>
    <w:p w:rsidR="00D52A40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D52A40">
        <w:rPr>
          <w:sz w:val="28"/>
          <w:szCs w:val="28"/>
          <w:lang w:eastAsia="uk-UA"/>
        </w:rPr>
        <w:t xml:space="preserve"> У</w:t>
      </w:r>
      <w:r w:rsidR="004677FD" w:rsidRPr="00FC225C">
        <w:rPr>
          <w:sz w:val="28"/>
          <w:szCs w:val="28"/>
          <w:lang w:eastAsia="uk-UA"/>
        </w:rPr>
        <w:t xml:space="preserve"> житті вони пасивні.</w:t>
      </w:r>
    </w:p>
    <w:p w:rsidR="00D52A40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D52A40">
        <w:rPr>
          <w:sz w:val="28"/>
          <w:szCs w:val="28"/>
          <w:lang w:eastAsia="uk-UA"/>
        </w:rPr>
        <w:t xml:space="preserve"> В назві ї</w:t>
      </w:r>
      <w:r w:rsidR="004677FD" w:rsidRPr="00FC225C">
        <w:rPr>
          <w:sz w:val="28"/>
          <w:szCs w:val="28"/>
          <w:lang w:eastAsia="uk-UA"/>
        </w:rPr>
        <w:t>х ці всі моменти.</w:t>
      </w:r>
    </w:p>
    <w:p w:rsidR="00D52A40" w:rsidRDefault="004677FD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 w:rsidRPr="00FC225C">
        <w:rPr>
          <w:sz w:val="28"/>
          <w:szCs w:val="28"/>
          <w:lang w:eastAsia="uk-UA"/>
        </w:rPr>
        <w:t xml:space="preserve"> </w:t>
      </w:r>
      <w:r w:rsidR="00805AB9">
        <w:rPr>
          <w:sz w:val="28"/>
          <w:szCs w:val="28"/>
          <w:lang w:eastAsia="uk-UA"/>
        </w:rPr>
        <w:t xml:space="preserve">   Це</w:t>
      </w:r>
      <w:r w:rsidRPr="00FC225C">
        <w:rPr>
          <w:sz w:val="28"/>
          <w:szCs w:val="28"/>
          <w:lang w:eastAsia="uk-UA"/>
        </w:rPr>
        <w:t xml:space="preserve"> — </w:t>
      </w:r>
      <w:r w:rsidRPr="00D52A40">
        <w:rPr>
          <w:b/>
          <w:sz w:val="28"/>
          <w:szCs w:val="28"/>
          <w:lang w:eastAsia="uk-UA"/>
        </w:rPr>
        <w:t>інертні</w:t>
      </w:r>
      <w:r w:rsidRPr="00FC225C">
        <w:rPr>
          <w:sz w:val="28"/>
          <w:szCs w:val="28"/>
          <w:lang w:eastAsia="uk-UA"/>
        </w:rPr>
        <w:t xml:space="preserve"> елементи.</w:t>
      </w:r>
    </w:p>
    <w:p w:rsidR="00805AB9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</w:p>
    <w:p w:rsidR="002D6C62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2D6C62">
        <w:rPr>
          <w:sz w:val="28"/>
          <w:szCs w:val="28"/>
          <w:lang w:eastAsia="uk-UA"/>
        </w:rPr>
        <w:t xml:space="preserve"> Дві сім'ї є</w:t>
      </w:r>
      <w:r w:rsidR="004677FD" w:rsidRPr="00FC225C">
        <w:rPr>
          <w:sz w:val="28"/>
          <w:szCs w:val="28"/>
          <w:lang w:eastAsia="uk-UA"/>
        </w:rPr>
        <w:t xml:space="preserve"> тут чималі.</w:t>
      </w:r>
    </w:p>
    <w:p w:rsidR="002D6C62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2D6C62">
        <w:rPr>
          <w:sz w:val="28"/>
          <w:szCs w:val="28"/>
          <w:lang w:eastAsia="uk-UA"/>
        </w:rPr>
        <w:t xml:space="preserve"> Місця стало</w:t>
      </w:r>
      <w:r w:rsidR="004677FD" w:rsidRPr="00FC225C">
        <w:rPr>
          <w:sz w:val="28"/>
          <w:szCs w:val="28"/>
          <w:lang w:eastAsia="uk-UA"/>
        </w:rPr>
        <w:t xml:space="preserve"> їм замало</w:t>
      </w:r>
      <w:r w:rsidR="002D6C62">
        <w:rPr>
          <w:sz w:val="28"/>
          <w:szCs w:val="28"/>
          <w:lang w:eastAsia="uk-UA"/>
        </w:rPr>
        <w:t>.</w:t>
      </w:r>
    </w:p>
    <w:p w:rsidR="002D6C62" w:rsidRDefault="004677FD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 w:rsidRPr="00FC225C">
        <w:rPr>
          <w:sz w:val="28"/>
          <w:szCs w:val="28"/>
          <w:lang w:eastAsia="uk-UA"/>
        </w:rPr>
        <w:t xml:space="preserve"> </w:t>
      </w:r>
      <w:r w:rsidR="00805AB9">
        <w:rPr>
          <w:sz w:val="28"/>
          <w:szCs w:val="28"/>
          <w:lang w:eastAsia="uk-UA"/>
        </w:rPr>
        <w:t xml:space="preserve">   </w:t>
      </w:r>
      <w:r w:rsidRPr="00FC225C">
        <w:rPr>
          <w:sz w:val="28"/>
          <w:szCs w:val="28"/>
          <w:lang w:eastAsia="uk-UA"/>
        </w:rPr>
        <w:t>Гуртожитки збудували.</w:t>
      </w:r>
    </w:p>
    <w:p w:rsidR="002D6C62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4677FD" w:rsidRPr="00FC225C">
        <w:rPr>
          <w:sz w:val="28"/>
          <w:szCs w:val="28"/>
          <w:lang w:eastAsia="uk-UA"/>
        </w:rPr>
        <w:t xml:space="preserve"> Спільні прізвища обрали. </w:t>
      </w:r>
    </w:p>
    <w:p w:rsidR="002D6C62" w:rsidRPr="002D6C62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b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="004677FD" w:rsidRPr="00FC225C">
        <w:rPr>
          <w:sz w:val="28"/>
          <w:szCs w:val="28"/>
          <w:lang w:eastAsia="uk-UA"/>
        </w:rPr>
        <w:t xml:space="preserve">Звуть їх </w:t>
      </w:r>
      <w:r w:rsidR="004677FD" w:rsidRPr="002D6C62">
        <w:rPr>
          <w:b/>
          <w:sz w:val="28"/>
          <w:szCs w:val="28"/>
          <w:lang w:eastAsia="uk-UA"/>
        </w:rPr>
        <w:t>лантаноїди.</w:t>
      </w:r>
    </w:p>
    <w:p w:rsidR="002D6C62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4677FD" w:rsidRPr="00FC225C">
        <w:rPr>
          <w:sz w:val="28"/>
          <w:szCs w:val="28"/>
          <w:lang w:eastAsia="uk-UA"/>
        </w:rPr>
        <w:t xml:space="preserve"> Інших </w:t>
      </w:r>
      <w:r w:rsidR="004677FD" w:rsidRPr="002D6C62">
        <w:rPr>
          <w:b/>
          <w:sz w:val="28"/>
          <w:szCs w:val="28"/>
          <w:lang w:eastAsia="uk-UA"/>
        </w:rPr>
        <w:t>— актиноїди.</w:t>
      </w:r>
    </w:p>
    <w:p w:rsidR="002D6C62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2D6C62">
        <w:rPr>
          <w:sz w:val="28"/>
          <w:szCs w:val="28"/>
          <w:lang w:eastAsia="uk-UA"/>
        </w:rPr>
        <w:t xml:space="preserve"> Ось така в  нас є</w:t>
      </w:r>
      <w:r w:rsidR="004677FD" w:rsidRPr="00FC225C">
        <w:rPr>
          <w:sz w:val="28"/>
          <w:szCs w:val="28"/>
          <w:lang w:eastAsia="uk-UA"/>
        </w:rPr>
        <w:t xml:space="preserve"> структура —</w:t>
      </w:r>
    </w:p>
    <w:p w:rsidR="004677FD" w:rsidRDefault="00805AB9" w:rsidP="00805AB9">
      <w:pPr>
        <w:pStyle w:val="a5"/>
        <w:shd w:val="clear" w:color="auto" w:fill="auto"/>
        <w:spacing w:line="216" w:lineRule="exact"/>
        <w:ind w:right="6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2D6C62">
        <w:rPr>
          <w:sz w:val="28"/>
          <w:szCs w:val="28"/>
          <w:lang w:eastAsia="uk-UA"/>
        </w:rPr>
        <w:t xml:space="preserve"> Справжн</w:t>
      </w:r>
      <w:r w:rsidR="004677FD" w:rsidRPr="00FC225C">
        <w:rPr>
          <w:sz w:val="28"/>
          <w:szCs w:val="28"/>
          <w:lang w:eastAsia="uk-UA"/>
        </w:rPr>
        <w:t>я абревіатура.</w:t>
      </w:r>
    </w:p>
    <w:p w:rsidR="00805AB9" w:rsidRDefault="00805AB9" w:rsidP="00805AB9">
      <w:pPr>
        <w:pStyle w:val="30"/>
        <w:shd w:val="clear" w:color="auto" w:fill="auto"/>
        <w:spacing w:before="0" w:after="0" w:line="240" w:lineRule="auto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4677FD" w:rsidRPr="002D6C62" w:rsidRDefault="00805AB9" w:rsidP="00805AB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4677FD" w:rsidRPr="002D6C62">
        <w:rPr>
          <w:rFonts w:ascii="Times New Roman" w:hAnsi="Times New Roman" w:cs="Times New Roman"/>
          <w:sz w:val="28"/>
          <w:szCs w:val="28"/>
          <w:lang w:val="uk-UA" w:eastAsia="uk-UA"/>
        </w:rPr>
        <w:t>Кожна клітка — чиєсь житло,</w:t>
      </w:r>
    </w:p>
    <w:p w:rsidR="0036297C" w:rsidRDefault="00C85720" w:rsidP="00805AB9">
      <w:pPr>
        <w:pStyle w:val="a5"/>
        <w:shd w:val="clear" w:color="auto" w:fill="auto"/>
        <w:spacing w:line="216" w:lineRule="exact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</w:t>
      </w:r>
      <w:r w:rsidR="00805AB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</w:t>
      </w:r>
      <w:r w:rsidR="002D6C62">
        <w:rPr>
          <w:sz w:val="28"/>
          <w:szCs w:val="28"/>
          <w:lang w:eastAsia="uk-UA"/>
        </w:rPr>
        <w:t>Інформацію</w:t>
      </w:r>
      <w:r w:rsidR="004677FD" w:rsidRPr="002D6C62">
        <w:rPr>
          <w:sz w:val="28"/>
          <w:szCs w:val="28"/>
          <w:lang w:eastAsia="uk-UA"/>
        </w:rPr>
        <w:t xml:space="preserve"> всю спритно</w:t>
      </w:r>
    </w:p>
    <w:p w:rsidR="004677FD" w:rsidRPr="002D6C62" w:rsidRDefault="00C85720" w:rsidP="00805AB9">
      <w:pPr>
        <w:pStyle w:val="a5"/>
        <w:shd w:val="clear" w:color="auto" w:fill="auto"/>
        <w:spacing w:line="216" w:lineRule="exact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</w:t>
      </w:r>
      <w:r w:rsidR="004677FD" w:rsidRPr="002D6C62">
        <w:rPr>
          <w:sz w:val="28"/>
          <w:szCs w:val="28"/>
          <w:lang w:eastAsia="uk-UA"/>
        </w:rPr>
        <w:t xml:space="preserve"> Із клітинок </w:t>
      </w:r>
      <w:r>
        <w:rPr>
          <w:sz w:val="28"/>
          <w:szCs w:val="28"/>
          <w:lang w:eastAsia="uk-UA"/>
        </w:rPr>
        <w:t>можна взяти</w:t>
      </w:r>
    </w:p>
    <w:p w:rsidR="00C85720" w:rsidRDefault="00805AB9" w:rsidP="00805AB9">
      <w:pPr>
        <w:pStyle w:val="a5"/>
        <w:shd w:val="clear" w:color="auto" w:fill="auto"/>
        <w:tabs>
          <w:tab w:val="left" w:pos="193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C85720">
        <w:rPr>
          <w:sz w:val="28"/>
          <w:szCs w:val="28"/>
          <w:lang w:eastAsia="uk-UA"/>
        </w:rPr>
        <w:t xml:space="preserve"> Й </w:t>
      </w:r>
      <w:r w:rsidR="004677FD" w:rsidRPr="002D6C62">
        <w:rPr>
          <w:sz w:val="28"/>
          <w:szCs w:val="28"/>
          <w:lang w:eastAsia="uk-UA"/>
        </w:rPr>
        <w:t>елементи описати:</w:t>
      </w:r>
    </w:p>
    <w:p w:rsidR="00C85720" w:rsidRDefault="004677FD" w:rsidP="00805AB9">
      <w:pPr>
        <w:pStyle w:val="a5"/>
        <w:shd w:val="clear" w:color="auto" w:fill="auto"/>
        <w:tabs>
          <w:tab w:val="left" w:pos="193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 w:rsidRPr="002D6C62">
        <w:rPr>
          <w:sz w:val="28"/>
          <w:szCs w:val="28"/>
          <w:lang w:eastAsia="uk-UA"/>
        </w:rPr>
        <w:t xml:space="preserve"> </w:t>
      </w:r>
      <w:r w:rsidR="00805AB9">
        <w:rPr>
          <w:sz w:val="28"/>
          <w:szCs w:val="28"/>
          <w:lang w:eastAsia="uk-UA"/>
        </w:rPr>
        <w:t xml:space="preserve">   </w:t>
      </w:r>
      <w:r w:rsidRPr="002D6C62">
        <w:rPr>
          <w:sz w:val="28"/>
          <w:szCs w:val="28"/>
          <w:lang w:eastAsia="uk-UA"/>
        </w:rPr>
        <w:t>Про ядро і електрони.</w:t>
      </w:r>
    </w:p>
    <w:p w:rsidR="00C85720" w:rsidRDefault="00805AB9" w:rsidP="00805AB9">
      <w:pPr>
        <w:pStyle w:val="a5"/>
        <w:shd w:val="clear" w:color="auto" w:fill="auto"/>
        <w:tabs>
          <w:tab w:val="left" w:pos="193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C85720">
        <w:rPr>
          <w:sz w:val="28"/>
          <w:szCs w:val="28"/>
          <w:lang w:eastAsia="uk-UA"/>
        </w:rPr>
        <w:t xml:space="preserve"> Про заряд й</w:t>
      </w:r>
      <w:r>
        <w:rPr>
          <w:sz w:val="28"/>
          <w:szCs w:val="28"/>
          <w:lang w:eastAsia="uk-UA"/>
        </w:rPr>
        <w:t>ого,</w:t>
      </w:r>
      <w:r w:rsidR="004677FD" w:rsidRPr="002D6C62">
        <w:rPr>
          <w:sz w:val="28"/>
          <w:szCs w:val="28"/>
          <w:lang w:eastAsia="uk-UA"/>
        </w:rPr>
        <w:t xml:space="preserve"> протони,</w:t>
      </w:r>
      <w:r w:rsidR="00C85720">
        <w:rPr>
          <w:sz w:val="28"/>
          <w:szCs w:val="28"/>
          <w:lang w:eastAsia="uk-UA"/>
        </w:rPr>
        <w:t xml:space="preserve"> </w:t>
      </w:r>
    </w:p>
    <w:p w:rsidR="00C85720" w:rsidRDefault="00C85720" w:rsidP="00805AB9">
      <w:pPr>
        <w:pStyle w:val="a5"/>
        <w:shd w:val="clear" w:color="auto" w:fill="auto"/>
        <w:tabs>
          <w:tab w:val="left" w:pos="193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 w:rsidR="00805AB9">
        <w:rPr>
          <w:sz w:val="28"/>
          <w:szCs w:val="28"/>
          <w:lang w:eastAsia="uk-UA"/>
        </w:rPr>
        <w:t xml:space="preserve">   </w:t>
      </w:r>
      <w:r>
        <w:rPr>
          <w:sz w:val="28"/>
          <w:szCs w:val="28"/>
          <w:lang w:eastAsia="uk-UA"/>
        </w:rPr>
        <w:t>Що за вигляд атом має</w:t>
      </w:r>
      <w:r w:rsidR="004677FD" w:rsidRPr="002D6C62">
        <w:rPr>
          <w:sz w:val="28"/>
          <w:szCs w:val="28"/>
          <w:lang w:eastAsia="uk-UA"/>
        </w:rPr>
        <w:t>,</w:t>
      </w:r>
    </w:p>
    <w:p w:rsidR="00C85720" w:rsidRDefault="00805AB9" w:rsidP="00805AB9">
      <w:pPr>
        <w:pStyle w:val="a5"/>
        <w:shd w:val="clear" w:color="auto" w:fill="auto"/>
        <w:tabs>
          <w:tab w:val="left" w:pos="193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Щ</w:t>
      </w:r>
      <w:r w:rsidR="004677FD" w:rsidRPr="002D6C62">
        <w:rPr>
          <w:sz w:val="28"/>
          <w:szCs w:val="28"/>
          <w:lang w:eastAsia="uk-UA"/>
        </w:rPr>
        <w:t>о у нім ядро тримає.</w:t>
      </w:r>
    </w:p>
    <w:p w:rsidR="00C85720" w:rsidRDefault="00805AB9" w:rsidP="00805AB9">
      <w:pPr>
        <w:pStyle w:val="a5"/>
        <w:shd w:val="clear" w:color="auto" w:fill="auto"/>
        <w:tabs>
          <w:tab w:val="left" w:pos="193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C85720">
        <w:rPr>
          <w:sz w:val="28"/>
          <w:szCs w:val="28"/>
          <w:lang w:eastAsia="uk-UA"/>
        </w:rPr>
        <w:t xml:space="preserve"> Як в реакціях поводять</w:t>
      </w:r>
    </w:p>
    <w:p w:rsidR="00805AB9" w:rsidRDefault="00805AB9" w:rsidP="00805AB9">
      <w:pPr>
        <w:pStyle w:val="a5"/>
        <w:shd w:val="clear" w:color="auto" w:fill="auto"/>
        <w:tabs>
          <w:tab w:val="left" w:pos="193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C85720">
        <w:rPr>
          <w:sz w:val="28"/>
          <w:szCs w:val="28"/>
          <w:lang w:eastAsia="uk-UA"/>
        </w:rPr>
        <w:t xml:space="preserve"> Елек трон і в  </w:t>
      </w:r>
      <w:r w:rsidR="004677FD" w:rsidRPr="002D6C62">
        <w:rPr>
          <w:sz w:val="28"/>
          <w:szCs w:val="28"/>
          <w:lang w:eastAsia="uk-UA"/>
        </w:rPr>
        <w:t xml:space="preserve"> хороводи.</w:t>
      </w:r>
    </w:p>
    <w:p w:rsidR="004677FD" w:rsidRDefault="00805AB9" w:rsidP="00805AB9">
      <w:pPr>
        <w:pStyle w:val="a5"/>
        <w:shd w:val="clear" w:color="auto" w:fill="auto"/>
        <w:tabs>
          <w:tab w:val="left" w:pos="193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4677FD" w:rsidRPr="002D6C62">
        <w:rPr>
          <w:sz w:val="28"/>
          <w:szCs w:val="28"/>
          <w:lang w:eastAsia="uk-UA"/>
        </w:rPr>
        <w:t>Тут валентність, і активність,</w:t>
      </w:r>
    </w:p>
    <w:p w:rsidR="00C85720" w:rsidRDefault="00805AB9" w:rsidP="00805AB9">
      <w:pPr>
        <w:pStyle w:val="a5"/>
        <w:shd w:val="clear" w:color="auto" w:fill="auto"/>
        <w:tabs>
          <w:tab w:val="left" w:pos="128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</w:t>
      </w:r>
      <w:r w:rsidR="00C85720">
        <w:rPr>
          <w:sz w:val="28"/>
          <w:szCs w:val="28"/>
        </w:rPr>
        <w:t xml:space="preserve"> І </w:t>
      </w:r>
      <w:r w:rsidR="004677FD" w:rsidRPr="002D6C62">
        <w:rPr>
          <w:sz w:val="28"/>
          <w:szCs w:val="28"/>
          <w:lang w:eastAsia="uk-UA"/>
        </w:rPr>
        <w:t>електронегативпість,</w:t>
      </w:r>
    </w:p>
    <w:p w:rsidR="00C85720" w:rsidRDefault="00805AB9" w:rsidP="00805AB9">
      <w:pPr>
        <w:pStyle w:val="a5"/>
        <w:shd w:val="clear" w:color="auto" w:fill="auto"/>
        <w:tabs>
          <w:tab w:val="left" w:pos="128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C85720">
        <w:rPr>
          <w:sz w:val="28"/>
          <w:szCs w:val="28"/>
          <w:lang w:eastAsia="uk-UA"/>
        </w:rPr>
        <w:t xml:space="preserve"> Амфотерн</w:t>
      </w:r>
      <w:r w:rsidR="004677FD" w:rsidRPr="002D6C62">
        <w:rPr>
          <w:sz w:val="28"/>
          <w:szCs w:val="28"/>
          <w:lang w:eastAsia="uk-UA"/>
        </w:rPr>
        <w:t>ість,</w:t>
      </w:r>
      <w:r w:rsidR="00C85720">
        <w:rPr>
          <w:sz w:val="28"/>
          <w:szCs w:val="28"/>
          <w:lang w:eastAsia="uk-UA"/>
        </w:rPr>
        <w:t xml:space="preserve"> </w:t>
      </w:r>
      <w:r w:rsidR="004677FD" w:rsidRPr="002D6C62">
        <w:rPr>
          <w:sz w:val="28"/>
          <w:szCs w:val="28"/>
          <w:lang w:eastAsia="uk-UA"/>
        </w:rPr>
        <w:t xml:space="preserve"> і кислотність,</w:t>
      </w:r>
    </w:p>
    <w:p w:rsidR="00805AB9" w:rsidRDefault="00805AB9" w:rsidP="00805AB9">
      <w:pPr>
        <w:pStyle w:val="a5"/>
        <w:shd w:val="clear" w:color="auto" w:fill="auto"/>
        <w:tabs>
          <w:tab w:val="left" w:pos="128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І</w:t>
      </w:r>
      <w:r w:rsidR="004677FD" w:rsidRPr="002D6C62">
        <w:rPr>
          <w:sz w:val="28"/>
          <w:szCs w:val="28"/>
          <w:lang w:eastAsia="uk-UA"/>
        </w:rPr>
        <w:t xml:space="preserve"> сполук не одна сотня.</w:t>
      </w:r>
    </w:p>
    <w:p w:rsidR="00622793" w:rsidRDefault="00622793" w:rsidP="00622793">
      <w:pPr>
        <w:pStyle w:val="a5"/>
        <w:shd w:val="clear" w:color="auto" w:fill="auto"/>
        <w:tabs>
          <w:tab w:val="left" w:pos="128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Ти таблицю цю пізнай</w:t>
      </w:r>
    </w:p>
    <w:p w:rsidR="00622793" w:rsidRDefault="00622793" w:rsidP="00622793">
      <w:pPr>
        <w:pStyle w:val="a5"/>
        <w:shd w:val="clear" w:color="auto" w:fill="auto"/>
        <w:tabs>
          <w:tab w:val="left" w:pos="128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="00805AB9">
        <w:rPr>
          <w:sz w:val="28"/>
          <w:szCs w:val="28"/>
          <w:lang w:eastAsia="uk-UA"/>
        </w:rPr>
        <w:t>І</w:t>
      </w:r>
      <w:r w:rsidR="004677FD" w:rsidRPr="002D6C62">
        <w:rPr>
          <w:sz w:val="28"/>
          <w:szCs w:val="28"/>
          <w:lang w:eastAsia="uk-UA"/>
        </w:rPr>
        <w:t xml:space="preserve"> творця запам'ятай,</w:t>
      </w:r>
    </w:p>
    <w:p w:rsidR="00622793" w:rsidRDefault="00622793" w:rsidP="00622793">
      <w:pPr>
        <w:pStyle w:val="a5"/>
        <w:shd w:val="clear" w:color="auto" w:fill="auto"/>
        <w:tabs>
          <w:tab w:val="left" w:pos="128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="00805AB9">
        <w:rPr>
          <w:sz w:val="28"/>
          <w:szCs w:val="28"/>
          <w:lang w:eastAsia="uk-UA"/>
        </w:rPr>
        <w:t>Бо з</w:t>
      </w:r>
      <w:r w:rsidR="004677FD" w:rsidRPr="002D6C62">
        <w:rPr>
          <w:sz w:val="28"/>
          <w:szCs w:val="28"/>
          <w:lang w:eastAsia="uk-UA"/>
        </w:rPr>
        <w:t>акон періодичний —</w:t>
      </w:r>
    </w:p>
    <w:p w:rsidR="00622793" w:rsidRDefault="00622793" w:rsidP="00622793">
      <w:pPr>
        <w:pStyle w:val="a5"/>
        <w:shd w:val="clear" w:color="auto" w:fill="auto"/>
        <w:tabs>
          <w:tab w:val="left" w:pos="128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4677FD" w:rsidRPr="002D6C62">
        <w:rPr>
          <w:sz w:val="28"/>
          <w:szCs w:val="28"/>
          <w:lang w:eastAsia="uk-UA"/>
        </w:rPr>
        <w:t xml:space="preserve"> Це був наслідок логічний</w:t>
      </w:r>
    </w:p>
    <w:p w:rsidR="00622793" w:rsidRDefault="00622793" w:rsidP="00622793">
      <w:pPr>
        <w:pStyle w:val="a5"/>
        <w:shd w:val="clear" w:color="auto" w:fill="auto"/>
        <w:tabs>
          <w:tab w:val="left" w:pos="128"/>
        </w:tabs>
        <w:spacing w:before="0" w:line="240" w:lineRule="auto"/>
        <w:ind w:right="20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805AB9">
        <w:rPr>
          <w:sz w:val="28"/>
          <w:szCs w:val="28"/>
          <w:lang w:eastAsia="uk-UA"/>
        </w:rPr>
        <w:t xml:space="preserve"> Менделєє</w:t>
      </w:r>
      <w:r w:rsidR="004677FD" w:rsidRPr="002D6C62">
        <w:rPr>
          <w:sz w:val="28"/>
          <w:szCs w:val="28"/>
          <w:lang w:eastAsia="uk-UA"/>
        </w:rPr>
        <w:t>в</w:t>
      </w:r>
      <w:r w:rsidR="00805AB9">
        <w:rPr>
          <w:sz w:val="28"/>
          <w:szCs w:val="28"/>
          <w:lang w:eastAsia="uk-UA"/>
        </w:rPr>
        <w:t>а</w:t>
      </w:r>
      <w:r w:rsidR="004677FD" w:rsidRPr="002D6C62">
        <w:rPr>
          <w:sz w:val="28"/>
          <w:szCs w:val="28"/>
          <w:lang w:eastAsia="uk-UA"/>
        </w:rPr>
        <w:t xml:space="preserve"> думок.</w:t>
      </w:r>
    </w:p>
    <w:p w:rsidR="004677FD" w:rsidRPr="002D6C62" w:rsidRDefault="00622793" w:rsidP="00622793">
      <w:pPr>
        <w:pStyle w:val="a5"/>
        <w:shd w:val="clear" w:color="auto" w:fill="auto"/>
        <w:tabs>
          <w:tab w:val="left" w:pos="128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</w:t>
      </w:r>
      <w:r w:rsidR="00805AB9">
        <w:rPr>
          <w:sz w:val="28"/>
          <w:szCs w:val="28"/>
          <w:lang w:eastAsia="uk-UA"/>
        </w:rPr>
        <w:t>Та про це у нас ур</w:t>
      </w:r>
      <w:r w:rsidR="004677FD" w:rsidRPr="002D6C62">
        <w:rPr>
          <w:sz w:val="28"/>
          <w:szCs w:val="28"/>
          <w:lang w:eastAsia="uk-UA"/>
        </w:rPr>
        <w:t>ок.</w:t>
      </w:r>
    </w:p>
    <w:p w:rsidR="004677FD" w:rsidRDefault="004677FD" w:rsidP="00805AB9">
      <w:pPr>
        <w:pStyle w:val="a5"/>
        <w:shd w:val="clear" w:color="auto" w:fill="auto"/>
        <w:spacing w:after="155" w:line="223" w:lineRule="exact"/>
        <w:ind w:left="20" w:right="200"/>
        <w:jc w:val="both"/>
        <w:rPr>
          <w:sz w:val="28"/>
          <w:szCs w:val="28"/>
          <w:lang w:eastAsia="uk-UA"/>
        </w:rPr>
      </w:pPr>
    </w:p>
    <w:p w:rsidR="004677FD" w:rsidRPr="002E46FE" w:rsidRDefault="00622793" w:rsidP="004677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 xml:space="preserve">    </w:t>
      </w:r>
      <w:r w:rsidR="004677FD">
        <w:rPr>
          <w:sz w:val="28"/>
          <w:szCs w:val="28"/>
          <w:lang w:eastAsia="uk-UA"/>
        </w:rPr>
        <w:t xml:space="preserve"> </w:t>
      </w:r>
      <w:r w:rsidR="004677FD" w:rsidRPr="002E46FE">
        <w:rPr>
          <w:rFonts w:ascii="Times New Roman" w:hAnsi="Times New Roman" w:cs="Times New Roman"/>
          <w:sz w:val="28"/>
          <w:szCs w:val="28"/>
          <w:lang w:val="uk-UA"/>
        </w:rPr>
        <w:t>Кожен елемент має свою «адресу» в Періодичній системі:</w:t>
      </w:r>
    </w:p>
    <w:p w:rsidR="004677FD" w:rsidRPr="002E46FE" w:rsidRDefault="004677FD" w:rsidP="004677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6F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E46FE">
        <w:rPr>
          <w:rFonts w:ascii="Times New Roman" w:hAnsi="Times New Roman" w:cs="Times New Roman"/>
          <w:sz w:val="28"/>
          <w:szCs w:val="28"/>
          <w:lang w:val="uk-UA"/>
        </w:rPr>
        <w:tab/>
        <w:t>«країна» (Періодична система хімічних елементів Д. І. Менделєєва);</w:t>
      </w:r>
    </w:p>
    <w:p w:rsidR="004677FD" w:rsidRPr="002E46FE" w:rsidRDefault="004677FD" w:rsidP="004677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6F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E46FE">
        <w:rPr>
          <w:rFonts w:ascii="Times New Roman" w:hAnsi="Times New Roman" w:cs="Times New Roman"/>
          <w:sz w:val="28"/>
          <w:szCs w:val="28"/>
          <w:lang w:val="uk-UA"/>
        </w:rPr>
        <w:tab/>
        <w:t>«область» (номер періоду);</w:t>
      </w:r>
    </w:p>
    <w:p w:rsidR="004677FD" w:rsidRPr="002E46FE" w:rsidRDefault="004677FD" w:rsidP="004677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6F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E46FE">
        <w:rPr>
          <w:rFonts w:ascii="Times New Roman" w:hAnsi="Times New Roman" w:cs="Times New Roman"/>
          <w:sz w:val="28"/>
          <w:szCs w:val="28"/>
          <w:lang w:val="uk-UA"/>
        </w:rPr>
        <w:tab/>
        <w:t>«місто» (номер групи);</w:t>
      </w:r>
    </w:p>
    <w:p w:rsidR="004677FD" w:rsidRPr="002E46FE" w:rsidRDefault="004677FD" w:rsidP="004677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6F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E46FE">
        <w:rPr>
          <w:rFonts w:ascii="Times New Roman" w:hAnsi="Times New Roman" w:cs="Times New Roman"/>
          <w:sz w:val="28"/>
          <w:szCs w:val="28"/>
          <w:lang w:val="uk-UA"/>
        </w:rPr>
        <w:tab/>
        <w:t>«будинок» (підгрупа);</w:t>
      </w:r>
    </w:p>
    <w:p w:rsidR="004677FD" w:rsidRPr="002E46FE" w:rsidRDefault="004677FD" w:rsidP="004677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6F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E46FE">
        <w:rPr>
          <w:rFonts w:ascii="Times New Roman" w:hAnsi="Times New Roman" w:cs="Times New Roman"/>
          <w:sz w:val="28"/>
          <w:szCs w:val="28"/>
          <w:lang w:val="uk-UA"/>
        </w:rPr>
        <w:tab/>
        <w:t>«квартира» (порядковий номер);</w:t>
      </w:r>
    </w:p>
    <w:p w:rsidR="004677FD" w:rsidRPr="002E46FE" w:rsidRDefault="004677FD" w:rsidP="004677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46F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E46FE">
        <w:rPr>
          <w:rFonts w:ascii="Times New Roman" w:hAnsi="Times New Roman" w:cs="Times New Roman"/>
          <w:sz w:val="28"/>
          <w:szCs w:val="28"/>
          <w:lang w:val="uk-UA"/>
        </w:rPr>
        <w:tab/>
        <w:t>«прізвище» (назва хімічного елемента);</w:t>
      </w:r>
    </w:p>
    <w:p w:rsidR="004677FD" w:rsidRDefault="004677FD" w:rsidP="004677FD">
      <w:pPr>
        <w:pStyle w:val="a5"/>
        <w:shd w:val="clear" w:color="auto" w:fill="auto"/>
        <w:tabs>
          <w:tab w:val="left" w:pos="449"/>
        </w:tabs>
        <w:spacing w:before="0" w:after="278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46FE">
        <w:rPr>
          <w:sz w:val="28"/>
          <w:szCs w:val="28"/>
        </w:rPr>
        <w:t>•</w:t>
      </w:r>
      <w:r w:rsidRPr="002E46FE">
        <w:rPr>
          <w:sz w:val="28"/>
          <w:szCs w:val="28"/>
        </w:rPr>
        <w:tab/>
        <w:t>«ім’я» (символ хімічного елемента</w:t>
      </w:r>
      <w:r>
        <w:rPr>
          <w:sz w:val="28"/>
          <w:szCs w:val="28"/>
        </w:rPr>
        <w:t>)</w:t>
      </w:r>
    </w:p>
    <w:p w:rsidR="004677FD" w:rsidRPr="00FC225C" w:rsidRDefault="004677FD" w:rsidP="004677FD">
      <w:pPr>
        <w:pStyle w:val="a5"/>
        <w:shd w:val="clear" w:color="auto" w:fill="auto"/>
        <w:spacing w:after="155" w:line="223" w:lineRule="exact"/>
        <w:ind w:left="20" w:right="200"/>
        <w:rPr>
          <w:sz w:val="28"/>
          <w:szCs w:val="28"/>
        </w:rPr>
      </w:pPr>
    </w:p>
    <w:p w:rsidR="004677FD" w:rsidRPr="004677FD" w:rsidRDefault="004677FD" w:rsidP="004677FD">
      <w:pPr>
        <w:pStyle w:val="3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82A87" w:rsidRPr="00556030" w:rsidRDefault="00482A87" w:rsidP="00204EEE">
      <w:pPr>
        <w:pStyle w:val="30"/>
        <w:shd w:val="clear" w:color="auto" w:fill="auto"/>
        <w:spacing w:before="0" w:after="0" w:line="240" w:lineRule="auto"/>
        <w:ind w:left="2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030">
        <w:rPr>
          <w:rFonts w:ascii="Times New Roman" w:hAnsi="Times New Roman" w:cs="Times New Roman"/>
          <w:b/>
          <w:sz w:val="28"/>
          <w:szCs w:val="28"/>
          <w:lang w:eastAsia="uk-UA"/>
        </w:rPr>
        <w:t>V. Узагальнення і систематизація знань</w:t>
      </w:r>
      <w:r w:rsidR="00556030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482A87" w:rsidRDefault="002E46FE" w:rsidP="00204EEE">
      <w:pPr>
        <w:pStyle w:val="a5"/>
        <w:shd w:val="clear" w:color="auto" w:fill="auto"/>
        <w:spacing w:after="82" w:line="240" w:lineRule="auto"/>
        <w:ind w:left="240" w:right="40"/>
        <w:jc w:val="both"/>
        <w:rPr>
          <w:sz w:val="28"/>
          <w:szCs w:val="28"/>
          <w:lang w:eastAsia="uk-UA"/>
        </w:rPr>
      </w:pPr>
      <w:r>
        <w:rPr>
          <w:rStyle w:val="2pt"/>
          <w:sz w:val="28"/>
          <w:szCs w:val="28"/>
          <w:lang w:eastAsia="uk-UA"/>
        </w:rPr>
        <w:t xml:space="preserve">             </w:t>
      </w:r>
      <w:r w:rsidR="00482A87" w:rsidRPr="00204EEE">
        <w:rPr>
          <w:rStyle w:val="2pt"/>
          <w:sz w:val="28"/>
          <w:szCs w:val="28"/>
          <w:lang w:eastAsia="uk-UA"/>
        </w:rPr>
        <w:t>Учитель.</w:t>
      </w:r>
      <w:r w:rsidR="00482A87" w:rsidRPr="00204EEE">
        <w:rPr>
          <w:sz w:val="28"/>
          <w:szCs w:val="28"/>
          <w:lang w:eastAsia="uk-UA"/>
        </w:rPr>
        <w:t xml:space="preserve"> Ось і добігла кінця наша подорож країною Еле</w:t>
      </w:r>
      <w:r w:rsidR="00482A87" w:rsidRPr="00204EEE">
        <w:rPr>
          <w:sz w:val="28"/>
          <w:szCs w:val="28"/>
          <w:lang w:eastAsia="uk-UA"/>
        </w:rPr>
        <w:softHyphen/>
        <w:t xml:space="preserve">менти. На наступних уроках </w:t>
      </w:r>
      <w:r w:rsidR="00120FDA">
        <w:rPr>
          <w:sz w:val="28"/>
          <w:szCs w:val="28"/>
          <w:lang w:eastAsia="uk-UA"/>
        </w:rPr>
        <w:t>ми її продовжимо. А чи не була в</w:t>
      </w:r>
      <w:r w:rsidR="00482A87" w:rsidRPr="00204EEE">
        <w:rPr>
          <w:sz w:val="28"/>
          <w:szCs w:val="28"/>
          <w:lang w:eastAsia="uk-UA"/>
        </w:rPr>
        <w:t>она марною? Що ви дізналися? Зараз перевіримо, виконуючи завдання.</w:t>
      </w:r>
    </w:p>
    <w:p w:rsidR="00B001D2" w:rsidRDefault="00B001D2" w:rsidP="00B001D2">
      <w:pPr>
        <w:pStyle w:val="20"/>
        <w:shd w:val="clear" w:color="auto" w:fill="auto"/>
        <w:tabs>
          <w:tab w:val="left" w:pos="350"/>
        </w:tabs>
        <w:spacing w:line="160" w:lineRule="exact"/>
        <w:ind w:left="360"/>
        <w:rPr>
          <w:rFonts w:eastAsia="Arial Unicode MS"/>
          <w:i w:val="0"/>
          <w:iCs w:val="0"/>
          <w:sz w:val="28"/>
          <w:szCs w:val="28"/>
          <w:lang w:val="uk-UA" w:eastAsia="uk-UA"/>
        </w:rPr>
      </w:pPr>
    </w:p>
    <w:p w:rsidR="00B001D2" w:rsidRDefault="00B001D2" w:rsidP="00B001D2">
      <w:pPr>
        <w:pStyle w:val="20"/>
        <w:shd w:val="clear" w:color="auto" w:fill="auto"/>
        <w:tabs>
          <w:tab w:val="left" w:pos="350"/>
        </w:tabs>
        <w:spacing w:line="160" w:lineRule="exact"/>
        <w:ind w:left="360"/>
        <w:rPr>
          <w:rFonts w:eastAsia="Arial Unicode MS"/>
          <w:i w:val="0"/>
          <w:iCs w:val="0"/>
          <w:sz w:val="28"/>
          <w:szCs w:val="28"/>
          <w:lang w:val="uk-UA" w:eastAsia="uk-UA"/>
        </w:rPr>
      </w:pPr>
    </w:p>
    <w:p w:rsidR="00C50870" w:rsidRPr="00B001D2" w:rsidRDefault="00B001D2" w:rsidP="00B001D2">
      <w:pPr>
        <w:pStyle w:val="20"/>
        <w:shd w:val="clear" w:color="auto" w:fill="auto"/>
        <w:tabs>
          <w:tab w:val="left" w:pos="350"/>
        </w:tabs>
        <w:spacing w:line="160" w:lineRule="exact"/>
        <w:rPr>
          <w:b/>
          <w:sz w:val="28"/>
          <w:szCs w:val="28"/>
          <w:u w:val="single"/>
          <w:lang w:val="uk-UA" w:eastAsia="uk-UA"/>
        </w:rPr>
      </w:pPr>
      <w:r>
        <w:rPr>
          <w:rFonts w:eastAsia="Arial Unicode MS"/>
          <w:b/>
          <w:i w:val="0"/>
          <w:iCs w:val="0"/>
          <w:sz w:val="28"/>
          <w:szCs w:val="28"/>
          <w:u w:val="single"/>
          <w:lang w:val="uk-UA" w:eastAsia="uk-UA"/>
        </w:rPr>
        <w:t>-</w:t>
      </w:r>
      <w:r w:rsidR="00C50870" w:rsidRPr="00B001D2">
        <w:rPr>
          <w:rFonts w:eastAsia="Arial Unicode MS"/>
          <w:b/>
          <w:i w:val="0"/>
          <w:iCs w:val="0"/>
          <w:sz w:val="28"/>
          <w:szCs w:val="28"/>
          <w:u w:val="single"/>
          <w:lang w:val="uk-UA" w:eastAsia="uk-UA"/>
        </w:rPr>
        <w:t>Вправа</w:t>
      </w:r>
      <w:r w:rsidR="00C50870" w:rsidRPr="00B001D2">
        <w:rPr>
          <w:b/>
          <w:sz w:val="28"/>
          <w:szCs w:val="28"/>
          <w:u w:val="single"/>
          <w:lang w:val="uk-UA" w:eastAsia="uk-UA"/>
        </w:rPr>
        <w:t xml:space="preserve"> </w:t>
      </w:r>
      <w:r w:rsidR="00C50870" w:rsidRPr="00B001D2">
        <w:rPr>
          <w:b/>
          <w:sz w:val="28"/>
          <w:szCs w:val="28"/>
          <w:u w:val="single"/>
          <w:lang w:eastAsia="uk-UA"/>
        </w:rPr>
        <w:t xml:space="preserve">«Про кого </w:t>
      </w:r>
      <w:r w:rsidR="00C50870" w:rsidRPr="00B001D2">
        <w:rPr>
          <w:b/>
          <w:sz w:val="28"/>
          <w:szCs w:val="28"/>
          <w:u w:val="single"/>
          <w:lang w:val="uk-UA" w:eastAsia="uk-UA"/>
        </w:rPr>
        <w:t>йд</w:t>
      </w:r>
      <w:r w:rsidR="00C50870" w:rsidRPr="00B001D2">
        <w:rPr>
          <w:b/>
          <w:sz w:val="28"/>
          <w:szCs w:val="28"/>
          <w:u w:val="single"/>
          <w:lang w:eastAsia="uk-UA"/>
        </w:rPr>
        <w:t>еться</w:t>
      </w:r>
      <w:r w:rsidR="00C50870" w:rsidRPr="00B001D2">
        <w:rPr>
          <w:b/>
          <w:sz w:val="28"/>
          <w:szCs w:val="28"/>
          <w:u w:val="single"/>
          <w:lang w:val="uk-UA" w:eastAsia="uk-UA"/>
        </w:rPr>
        <w:t>»</w:t>
      </w:r>
    </w:p>
    <w:p w:rsidR="00C50870" w:rsidRPr="00C50870" w:rsidRDefault="00C50870" w:rsidP="00C50870">
      <w:pPr>
        <w:pStyle w:val="20"/>
        <w:shd w:val="clear" w:color="auto" w:fill="auto"/>
        <w:tabs>
          <w:tab w:val="left" w:pos="350"/>
        </w:tabs>
        <w:spacing w:line="160" w:lineRule="exact"/>
        <w:rPr>
          <w:sz w:val="28"/>
          <w:szCs w:val="28"/>
          <w:lang w:val="uk-UA"/>
        </w:rPr>
      </w:pPr>
    </w:p>
    <w:p w:rsidR="00C50870" w:rsidRPr="00C50870" w:rsidRDefault="00C50870" w:rsidP="00D46003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line="240" w:lineRule="auto"/>
        <w:ind w:left="120"/>
        <w:rPr>
          <w:b/>
          <w:sz w:val="28"/>
          <w:szCs w:val="28"/>
        </w:rPr>
      </w:pPr>
      <w:r w:rsidRPr="00C50870">
        <w:rPr>
          <w:sz w:val="28"/>
          <w:szCs w:val="28"/>
          <w:lang w:eastAsia="uk-UA"/>
        </w:rPr>
        <w:t>Заряд ядра + 9.</w:t>
      </w:r>
      <w:r w:rsidRPr="00C50870">
        <w:rPr>
          <w:rStyle w:val="22"/>
          <w:rFonts w:ascii="Times New Roman" w:hAnsi="Times New Roman" w:cs="Times New Roman"/>
          <w:bCs w:val="0"/>
          <w:sz w:val="28"/>
          <w:szCs w:val="28"/>
          <w:lang w:eastAsia="uk-UA"/>
        </w:rPr>
        <w:t xml:space="preserve"> </w:t>
      </w:r>
      <w:r>
        <w:rPr>
          <w:rStyle w:val="22"/>
          <w:rFonts w:ascii="Times New Roman" w:hAnsi="Times New Roman" w:cs="Times New Roman"/>
          <w:bCs w:val="0"/>
          <w:sz w:val="28"/>
          <w:szCs w:val="28"/>
          <w:lang w:val="uk-UA" w:eastAsia="uk-UA"/>
        </w:rPr>
        <w:t xml:space="preserve">  </w:t>
      </w:r>
      <w:r w:rsidRPr="00C50870">
        <w:rPr>
          <w:rStyle w:val="22"/>
          <w:rFonts w:ascii="Times New Roman" w:hAnsi="Times New Roman" w:cs="Times New Roman"/>
          <w:b w:val="0"/>
          <w:bCs w:val="0"/>
          <w:sz w:val="28"/>
          <w:szCs w:val="28"/>
          <w:lang w:eastAsia="uk-UA"/>
        </w:rPr>
        <w:t>(Флуор)</w:t>
      </w:r>
    </w:p>
    <w:p w:rsidR="00C50870" w:rsidRPr="00C50870" w:rsidRDefault="00C50870" w:rsidP="00D46003">
      <w:pPr>
        <w:pStyle w:val="20"/>
        <w:numPr>
          <w:ilvl w:val="0"/>
          <w:numId w:val="2"/>
        </w:numPr>
        <w:shd w:val="clear" w:color="auto" w:fill="auto"/>
        <w:tabs>
          <w:tab w:val="left" w:pos="343"/>
        </w:tabs>
        <w:spacing w:line="240" w:lineRule="auto"/>
        <w:ind w:left="120"/>
        <w:rPr>
          <w:sz w:val="28"/>
          <w:szCs w:val="28"/>
        </w:rPr>
      </w:pPr>
      <w:r w:rsidRPr="00C50870">
        <w:rPr>
          <w:sz w:val="28"/>
          <w:szCs w:val="28"/>
          <w:lang w:eastAsia="uk-UA"/>
        </w:rPr>
        <w:t>Електронів о атомі 15.</w:t>
      </w:r>
      <w:r>
        <w:rPr>
          <w:sz w:val="28"/>
          <w:szCs w:val="28"/>
          <w:lang w:val="uk-UA" w:eastAsia="uk-UA"/>
        </w:rPr>
        <w:t xml:space="preserve"> </w:t>
      </w:r>
      <w:r w:rsidRPr="00C50870">
        <w:rPr>
          <w:sz w:val="28"/>
          <w:szCs w:val="28"/>
          <w:lang w:eastAsia="uk-UA"/>
        </w:rPr>
        <w:t xml:space="preserve"> (</w:t>
      </w:r>
      <w:r w:rsidRPr="00C50870">
        <w:rPr>
          <w:rStyle w:val="22"/>
          <w:rFonts w:ascii="Times New Roman" w:hAnsi="Times New Roman" w:cs="Times New Roman"/>
          <w:b w:val="0"/>
          <w:bCs w:val="0"/>
          <w:sz w:val="28"/>
          <w:szCs w:val="28"/>
          <w:lang w:eastAsia="uk-UA"/>
        </w:rPr>
        <w:t>Фосфор</w:t>
      </w:r>
      <w:r w:rsidRPr="00C50870">
        <w:rPr>
          <w:rStyle w:val="22"/>
          <w:rFonts w:ascii="Times New Roman" w:hAnsi="Times New Roman" w:cs="Times New Roman"/>
          <w:bCs w:val="0"/>
          <w:sz w:val="28"/>
          <w:szCs w:val="28"/>
          <w:lang w:eastAsia="uk-UA"/>
        </w:rPr>
        <w:t>)</w:t>
      </w:r>
    </w:p>
    <w:p w:rsidR="00C50870" w:rsidRPr="00C50870" w:rsidRDefault="00C50870" w:rsidP="00D46003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line="240" w:lineRule="auto"/>
        <w:ind w:left="120"/>
        <w:rPr>
          <w:sz w:val="28"/>
          <w:szCs w:val="28"/>
        </w:rPr>
      </w:pPr>
      <w:r w:rsidRPr="00C50870">
        <w:rPr>
          <w:sz w:val="28"/>
          <w:szCs w:val="28"/>
          <w:lang w:eastAsia="uk-UA"/>
        </w:rPr>
        <w:t>Заряд ядра  12, а електронів — 10.</w:t>
      </w:r>
      <w:r w:rsidRPr="00C50870">
        <w:rPr>
          <w:rStyle w:val="22"/>
          <w:rFonts w:ascii="Times New Roman" w:hAnsi="Times New Roman" w:cs="Times New Roman"/>
          <w:bCs w:val="0"/>
          <w:sz w:val="28"/>
          <w:szCs w:val="28"/>
          <w:lang w:eastAsia="uk-UA"/>
        </w:rPr>
        <w:t xml:space="preserve"> </w:t>
      </w:r>
      <w:r>
        <w:rPr>
          <w:rStyle w:val="22"/>
          <w:rFonts w:ascii="Times New Roman" w:hAnsi="Times New Roman" w:cs="Times New Roman"/>
          <w:bCs w:val="0"/>
          <w:sz w:val="28"/>
          <w:szCs w:val="28"/>
          <w:lang w:val="uk-UA" w:eastAsia="uk-UA"/>
        </w:rPr>
        <w:t xml:space="preserve"> </w:t>
      </w:r>
      <w:r w:rsidRPr="00C50870">
        <w:rPr>
          <w:rStyle w:val="22"/>
          <w:rFonts w:ascii="Times New Roman" w:hAnsi="Times New Roman" w:cs="Times New Roman"/>
          <w:bCs w:val="0"/>
          <w:sz w:val="28"/>
          <w:szCs w:val="28"/>
          <w:lang w:eastAsia="uk-UA"/>
        </w:rPr>
        <w:t>(</w:t>
      </w:r>
      <w:r w:rsidRPr="00C50870">
        <w:rPr>
          <w:rStyle w:val="22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Й</w:t>
      </w:r>
      <w:r w:rsidRPr="00C50870">
        <w:rPr>
          <w:rStyle w:val="22"/>
          <w:rFonts w:ascii="Times New Roman" w:hAnsi="Times New Roman" w:cs="Times New Roman"/>
          <w:b w:val="0"/>
          <w:bCs w:val="0"/>
          <w:sz w:val="28"/>
          <w:szCs w:val="28"/>
          <w:lang w:eastAsia="uk-UA"/>
        </w:rPr>
        <w:t>он Ма</w:t>
      </w:r>
      <w:r w:rsidRPr="00C50870">
        <w:rPr>
          <w:rStyle w:val="22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гні</w:t>
      </w:r>
      <w:r w:rsidRPr="00C50870">
        <w:rPr>
          <w:rStyle w:val="22"/>
          <w:rFonts w:ascii="Times New Roman" w:hAnsi="Times New Roman" w:cs="Times New Roman"/>
          <w:b w:val="0"/>
          <w:bCs w:val="0"/>
          <w:sz w:val="28"/>
          <w:szCs w:val="28"/>
          <w:lang w:eastAsia="uk-UA"/>
        </w:rPr>
        <w:t>ю</w:t>
      </w:r>
      <w:r w:rsidRPr="00C50870">
        <w:rPr>
          <w:rStyle w:val="22"/>
          <w:rFonts w:ascii="Times New Roman" w:hAnsi="Times New Roman" w:cs="Times New Roman"/>
          <w:bCs w:val="0"/>
          <w:sz w:val="28"/>
          <w:szCs w:val="28"/>
          <w:lang w:eastAsia="uk-UA"/>
        </w:rPr>
        <w:t>)</w:t>
      </w:r>
    </w:p>
    <w:p w:rsidR="00C50870" w:rsidRPr="002067FD" w:rsidRDefault="000C427E" w:rsidP="00D46003">
      <w:pPr>
        <w:pStyle w:val="20"/>
        <w:numPr>
          <w:ilvl w:val="0"/>
          <w:numId w:val="2"/>
        </w:numPr>
        <w:shd w:val="clear" w:color="auto" w:fill="auto"/>
        <w:tabs>
          <w:tab w:val="left" w:pos="343"/>
        </w:tabs>
        <w:spacing w:after="122" w:line="240" w:lineRule="auto"/>
        <w:ind w:left="120"/>
        <w:rPr>
          <w:rStyle w:val="22"/>
          <w:rFonts w:ascii="Times New Roman" w:hAnsi="Times New Roman" w:cs="Times New Roman"/>
          <w:bCs w:val="0"/>
          <w:i/>
          <w:iCs/>
          <w:spacing w:val="0"/>
          <w:sz w:val="28"/>
          <w:szCs w:val="28"/>
          <w:shd w:val="clear" w:color="auto" w:fill="auto"/>
        </w:rPr>
      </w:pPr>
      <w:r>
        <w:rPr>
          <w:sz w:val="28"/>
          <w:szCs w:val="28"/>
          <w:lang w:eastAsia="uk-UA"/>
        </w:rPr>
        <w:t xml:space="preserve">Заряд ядра </w:t>
      </w:r>
      <w:r w:rsidR="00C50870" w:rsidRPr="00C50870">
        <w:rPr>
          <w:sz w:val="28"/>
          <w:szCs w:val="28"/>
          <w:lang w:eastAsia="uk-UA"/>
        </w:rPr>
        <w:t>17, а електронів — 18</w:t>
      </w:r>
      <w:r w:rsidR="00C50870">
        <w:rPr>
          <w:sz w:val="28"/>
          <w:szCs w:val="28"/>
          <w:lang w:val="uk-UA" w:eastAsia="uk-UA"/>
        </w:rPr>
        <w:t xml:space="preserve"> </w:t>
      </w:r>
      <w:r w:rsidR="00C50870" w:rsidRPr="006F7474">
        <w:rPr>
          <w:b/>
          <w:sz w:val="28"/>
          <w:szCs w:val="28"/>
          <w:lang w:eastAsia="uk-UA"/>
        </w:rPr>
        <w:t>.</w:t>
      </w:r>
      <w:r w:rsidR="00C50870">
        <w:rPr>
          <w:rStyle w:val="22"/>
          <w:rFonts w:ascii="Times New Roman" w:hAnsi="Times New Roman" w:cs="Times New Roman"/>
          <w:b w:val="0"/>
          <w:bCs w:val="0"/>
          <w:sz w:val="28"/>
          <w:szCs w:val="28"/>
          <w:lang w:eastAsia="uk-UA"/>
        </w:rPr>
        <w:t xml:space="preserve"> </w:t>
      </w:r>
      <w:r w:rsidR="00C50870">
        <w:rPr>
          <w:rStyle w:val="22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(Й</w:t>
      </w:r>
      <w:r w:rsidR="00C50870" w:rsidRPr="006F7474">
        <w:rPr>
          <w:rStyle w:val="22"/>
          <w:rFonts w:ascii="Times New Roman" w:hAnsi="Times New Roman" w:cs="Times New Roman"/>
          <w:b w:val="0"/>
          <w:bCs w:val="0"/>
          <w:sz w:val="28"/>
          <w:szCs w:val="28"/>
          <w:lang w:eastAsia="uk-UA"/>
        </w:rPr>
        <w:t>он Хлору)</w:t>
      </w:r>
    </w:p>
    <w:p w:rsidR="002067FD" w:rsidRPr="00B001D2" w:rsidRDefault="00B001D2" w:rsidP="00B001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001D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r w:rsidR="002067FD" w:rsidRPr="00B001D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Прийом «Третій зайвий»</w:t>
      </w:r>
    </w:p>
    <w:p w:rsidR="002067FD" w:rsidRPr="002067FD" w:rsidRDefault="002067FD" w:rsidP="002067F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7FD">
        <w:rPr>
          <w:rFonts w:ascii="Times New Roman" w:hAnsi="Times New Roman" w:cs="Times New Roman"/>
          <w:sz w:val="28"/>
          <w:szCs w:val="28"/>
          <w:lang w:val="uk-UA"/>
        </w:rPr>
        <w:t>Учитель зачитує поняття, а учні визначають, яке з них є зайвим, і пояснюють свій вибір.</w:t>
      </w:r>
    </w:p>
    <w:p w:rsidR="002067FD" w:rsidRPr="002067FD" w:rsidRDefault="002067FD" w:rsidP="002067F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7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067FD">
        <w:rPr>
          <w:rFonts w:ascii="Times New Roman" w:hAnsi="Times New Roman" w:cs="Times New Roman"/>
          <w:sz w:val="28"/>
          <w:szCs w:val="28"/>
          <w:lang w:val="uk-UA"/>
        </w:rPr>
        <w:tab/>
        <w:t>Протони, нейтрони, Гідроген. (</w:t>
      </w:r>
      <w:r w:rsidRPr="002067FD">
        <w:rPr>
          <w:rFonts w:ascii="Times New Roman" w:hAnsi="Times New Roman" w:cs="Times New Roman"/>
          <w:i/>
          <w:sz w:val="28"/>
          <w:szCs w:val="28"/>
          <w:lang w:val="uk-UA"/>
        </w:rPr>
        <w:t>Протони й нейтрони — нуклони ядра, а Гідроген — хімічний елемент.</w:t>
      </w:r>
      <w:r w:rsidRPr="002067F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067FD" w:rsidRPr="002067FD" w:rsidRDefault="002067FD" w:rsidP="002067F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7FD">
        <w:rPr>
          <w:rFonts w:ascii="Times New Roman" w:hAnsi="Times New Roman" w:cs="Times New Roman"/>
          <w:sz w:val="28"/>
          <w:szCs w:val="28"/>
          <w:lang w:val="uk-UA"/>
        </w:rPr>
        <w:tab/>
        <w:t>Аурум, молоко, повітря. (</w:t>
      </w:r>
      <w:r w:rsidRPr="002067FD">
        <w:rPr>
          <w:rFonts w:ascii="Times New Roman" w:hAnsi="Times New Roman" w:cs="Times New Roman"/>
          <w:i/>
          <w:sz w:val="28"/>
          <w:szCs w:val="28"/>
          <w:lang w:val="uk-UA"/>
        </w:rPr>
        <w:t>Повітря й молоко — суміші, Аурум — хімічний елемент.</w:t>
      </w:r>
      <w:r w:rsidRPr="002067F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067FD" w:rsidRPr="002067FD" w:rsidRDefault="002067FD" w:rsidP="002067FD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7FD">
        <w:rPr>
          <w:rFonts w:ascii="Times New Roman" w:hAnsi="Times New Roman" w:cs="Times New Roman"/>
          <w:sz w:val="28"/>
          <w:szCs w:val="28"/>
          <w:lang w:val="uk-UA"/>
        </w:rPr>
        <w:tab/>
        <w:t>Гелій, Натрій, молоко. (</w:t>
      </w:r>
      <w:r w:rsidRPr="002067FD">
        <w:rPr>
          <w:rFonts w:ascii="Times New Roman" w:hAnsi="Times New Roman" w:cs="Times New Roman"/>
          <w:i/>
          <w:sz w:val="28"/>
          <w:szCs w:val="28"/>
          <w:lang w:val="uk-UA"/>
        </w:rPr>
        <w:t>Гелій та Натрій — хімічні елементи, молоко — суміш</w:t>
      </w:r>
      <w:r w:rsidRPr="002067FD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2067FD" w:rsidRPr="002067FD" w:rsidRDefault="002067FD" w:rsidP="002067FD">
      <w:pPr>
        <w:pStyle w:val="20"/>
        <w:shd w:val="clear" w:color="auto" w:fill="auto"/>
        <w:tabs>
          <w:tab w:val="left" w:pos="343"/>
        </w:tabs>
        <w:spacing w:after="122" w:line="240" w:lineRule="auto"/>
        <w:rPr>
          <w:b/>
          <w:sz w:val="28"/>
          <w:szCs w:val="28"/>
          <w:lang w:val="uk-UA"/>
        </w:rPr>
      </w:pPr>
    </w:p>
    <w:p w:rsidR="00C50870" w:rsidRPr="00B001D2" w:rsidRDefault="00B001D2" w:rsidP="00B001D2">
      <w:pPr>
        <w:pStyle w:val="a5"/>
        <w:shd w:val="clear" w:color="auto" w:fill="auto"/>
        <w:spacing w:after="82" w:line="240" w:lineRule="auto"/>
        <w:ind w:right="40" w:firstLine="0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</w:t>
      </w:r>
      <w:r w:rsidR="00C50870">
        <w:rPr>
          <w:i/>
          <w:iCs/>
          <w:sz w:val="28"/>
          <w:szCs w:val="28"/>
          <w:lang w:eastAsia="uk-UA"/>
        </w:rPr>
        <w:t>-</w:t>
      </w:r>
      <w:r w:rsidR="00C50870" w:rsidRPr="00B001D2">
        <w:rPr>
          <w:b/>
          <w:i/>
          <w:iCs/>
          <w:sz w:val="28"/>
          <w:szCs w:val="28"/>
          <w:u w:val="single"/>
          <w:lang w:eastAsia="uk-UA"/>
        </w:rPr>
        <w:t>Вправа</w:t>
      </w:r>
      <w:r w:rsidR="00C50870" w:rsidRPr="00B001D2">
        <w:rPr>
          <w:b/>
          <w:sz w:val="28"/>
          <w:szCs w:val="28"/>
          <w:u w:val="single"/>
          <w:lang w:eastAsia="uk-UA"/>
        </w:rPr>
        <w:t xml:space="preserve">  </w:t>
      </w:r>
      <w:r w:rsidR="00C50870">
        <w:rPr>
          <w:b/>
          <w:sz w:val="28"/>
          <w:szCs w:val="28"/>
          <w:lang w:eastAsia="uk-UA"/>
        </w:rPr>
        <w:t xml:space="preserve"> </w:t>
      </w:r>
      <w:r w:rsidR="00C50870" w:rsidRPr="00B001D2">
        <w:rPr>
          <w:b/>
          <w:sz w:val="28"/>
          <w:szCs w:val="28"/>
          <w:u w:val="single"/>
          <w:lang w:eastAsia="uk-UA"/>
        </w:rPr>
        <w:t>«Відгадай загадку</w:t>
      </w:r>
      <w:r w:rsidR="00C50870">
        <w:rPr>
          <w:b/>
          <w:sz w:val="28"/>
          <w:szCs w:val="28"/>
          <w:lang w:eastAsia="uk-UA"/>
        </w:rPr>
        <w:t>»</w:t>
      </w:r>
    </w:p>
    <w:p w:rsidR="00C50870" w:rsidRPr="00C50870" w:rsidRDefault="00C50870" w:rsidP="00C50870">
      <w:pPr>
        <w:pStyle w:val="20"/>
        <w:shd w:val="clear" w:color="auto" w:fill="auto"/>
        <w:tabs>
          <w:tab w:val="left" w:pos="343"/>
        </w:tabs>
        <w:spacing w:line="160" w:lineRule="exact"/>
        <w:rPr>
          <w:b/>
          <w:sz w:val="28"/>
          <w:szCs w:val="28"/>
          <w:lang w:val="uk-UA"/>
        </w:rPr>
      </w:pPr>
    </w:p>
    <w:p w:rsidR="00C50870" w:rsidRPr="001E5E5A" w:rsidRDefault="00C50870" w:rsidP="00C50870">
      <w:pPr>
        <w:pStyle w:val="30"/>
        <w:shd w:val="clear" w:color="auto" w:fill="auto"/>
        <w:tabs>
          <w:tab w:val="left" w:pos="1776"/>
        </w:tabs>
        <w:spacing w:before="0" w:after="0" w:line="216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</w:t>
      </w:r>
      <w:r w:rsidR="001E5E5A">
        <w:rPr>
          <w:rFonts w:ascii="Times New Roman" w:hAnsi="Times New Roman" w:cs="Times New Roman"/>
          <w:sz w:val="28"/>
          <w:szCs w:val="28"/>
          <w:lang w:eastAsia="uk-UA"/>
        </w:rPr>
        <w:t>Модель у нього, як у Всесвіту</w:t>
      </w:r>
      <w:r w:rsidR="001E5E5A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</w:p>
    <w:p w:rsidR="00C50870" w:rsidRPr="006F7474" w:rsidRDefault="00C50870" w:rsidP="00C50870">
      <w:pPr>
        <w:pStyle w:val="30"/>
        <w:shd w:val="clear" w:color="auto" w:fill="auto"/>
        <w:tabs>
          <w:tab w:val="left" w:pos="1776"/>
        </w:tabs>
        <w:spacing w:before="0" w:after="0" w:line="216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1E5E5A" w:rsidRDefault="00D46003" w:rsidP="00C50870">
      <w:pPr>
        <w:pStyle w:val="30"/>
        <w:shd w:val="clear" w:color="auto" w:fill="auto"/>
        <w:spacing w:before="0"/>
        <w:ind w:left="1560" w:right="24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50870">
        <w:rPr>
          <w:rFonts w:ascii="Times New Roman" w:hAnsi="Times New Roman" w:cs="Times New Roman"/>
          <w:sz w:val="28"/>
          <w:szCs w:val="28"/>
          <w:lang w:eastAsia="uk-UA"/>
        </w:rPr>
        <w:t>Ві</w:t>
      </w:r>
      <w:r w:rsidR="00C50870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C50870">
        <w:rPr>
          <w:rFonts w:ascii="Times New Roman" w:hAnsi="Times New Roman" w:cs="Times New Roman"/>
          <w:sz w:val="28"/>
          <w:szCs w:val="28"/>
          <w:lang w:eastAsia="uk-UA"/>
        </w:rPr>
        <w:t xml:space="preserve"> ма</w:t>
      </w:r>
      <w:r w:rsidR="00C50870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C5087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50870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="00C50870">
        <w:rPr>
          <w:rFonts w:ascii="Times New Roman" w:hAnsi="Times New Roman" w:cs="Times New Roman"/>
          <w:sz w:val="28"/>
          <w:szCs w:val="28"/>
          <w:lang w:eastAsia="uk-UA"/>
        </w:rPr>
        <w:t xml:space="preserve">асу, розміри, величину </w:t>
      </w:r>
      <w:r w:rsidR="00C50870">
        <w:rPr>
          <w:rFonts w:ascii="Times New Roman" w:hAnsi="Times New Roman" w:cs="Times New Roman"/>
          <w:sz w:val="28"/>
          <w:szCs w:val="28"/>
          <w:lang w:val="uk-UA" w:eastAsia="uk-UA"/>
        </w:rPr>
        <w:t>й</w:t>
      </w:r>
      <w:r w:rsidR="00C50870" w:rsidRPr="006F7474">
        <w:rPr>
          <w:rFonts w:ascii="Times New Roman" w:hAnsi="Times New Roman" w:cs="Times New Roman"/>
          <w:sz w:val="28"/>
          <w:szCs w:val="28"/>
          <w:lang w:eastAsia="uk-UA"/>
        </w:rPr>
        <w:t xml:space="preserve"> орбіту. </w:t>
      </w:r>
    </w:p>
    <w:p w:rsidR="001E5E5A" w:rsidRDefault="00D46003" w:rsidP="00C50870">
      <w:pPr>
        <w:pStyle w:val="30"/>
        <w:shd w:val="clear" w:color="auto" w:fill="auto"/>
        <w:spacing w:before="0"/>
        <w:ind w:left="1560" w:right="24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50870" w:rsidRPr="006F7474">
        <w:rPr>
          <w:rFonts w:ascii="Times New Roman" w:hAnsi="Times New Roman" w:cs="Times New Roman"/>
          <w:sz w:val="28"/>
          <w:szCs w:val="28"/>
          <w:lang w:eastAsia="uk-UA"/>
        </w:rPr>
        <w:t xml:space="preserve">Усе в </w:t>
      </w:r>
      <w:r w:rsidR="001E5E5A">
        <w:rPr>
          <w:rFonts w:ascii="Times New Roman" w:hAnsi="Times New Roman" w:cs="Times New Roman"/>
          <w:sz w:val="28"/>
          <w:szCs w:val="28"/>
          <w:lang w:eastAsia="uk-UA"/>
        </w:rPr>
        <w:t>нїм в ритмі, в русі, впорядков</w:t>
      </w:r>
      <w:r w:rsidR="001E5E5A">
        <w:rPr>
          <w:rFonts w:ascii="Times New Roman" w:hAnsi="Times New Roman" w:cs="Times New Roman"/>
          <w:sz w:val="28"/>
          <w:szCs w:val="28"/>
          <w:lang w:val="uk-UA" w:eastAsia="uk-UA"/>
        </w:rPr>
        <w:t>ан</w:t>
      </w:r>
      <w:r w:rsidR="00C50870" w:rsidRPr="006F7474">
        <w:rPr>
          <w:rFonts w:ascii="Times New Roman" w:hAnsi="Times New Roman" w:cs="Times New Roman"/>
          <w:sz w:val="28"/>
          <w:szCs w:val="28"/>
          <w:lang w:eastAsia="uk-UA"/>
        </w:rPr>
        <w:t>о.</w:t>
      </w:r>
    </w:p>
    <w:p w:rsidR="001E5E5A" w:rsidRDefault="001E5E5A" w:rsidP="00C50870">
      <w:pPr>
        <w:pStyle w:val="30"/>
        <w:shd w:val="clear" w:color="auto" w:fill="auto"/>
        <w:spacing w:before="0"/>
        <w:ind w:left="1560" w:right="24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Від ока людського все пр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C50870" w:rsidRPr="006F7474">
        <w:rPr>
          <w:rFonts w:ascii="Times New Roman" w:hAnsi="Times New Roman" w:cs="Times New Roman"/>
          <w:sz w:val="28"/>
          <w:szCs w:val="28"/>
          <w:lang w:eastAsia="uk-UA"/>
        </w:rPr>
        <w:t>хов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C50870" w:rsidRPr="006F7474">
        <w:rPr>
          <w:rFonts w:ascii="Times New Roman" w:hAnsi="Times New Roman" w:cs="Times New Roman"/>
          <w:sz w:val="28"/>
          <w:szCs w:val="28"/>
          <w:lang w:eastAsia="uk-UA"/>
        </w:rPr>
        <w:t>но.</w:t>
      </w:r>
    </w:p>
    <w:p w:rsidR="001E5E5A" w:rsidRDefault="001E5E5A" w:rsidP="00C50870">
      <w:pPr>
        <w:pStyle w:val="30"/>
        <w:shd w:val="clear" w:color="auto" w:fill="auto"/>
        <w:spacing w:before="0"/>
        <w:ind w:left="1560" w:right="24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А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>
        <w:rPr>
          <w:rFonts w:ascii="Times New Roman" w:hAnsi="Times New Roman" w:cs="Times New Roman"/>
          <w:sz w:val="28"/>
          <w:szCs w:val="28"/>
          <w:lang w:eastAsia="uk-UA"/>
        </w:rPr>
        <w:t>ди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ував,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C50870" w:rsidRPr="006F7474">
        <w:rPr>
          <w:rFonts w:ascii="Times New Roman" w:hAnsi="Times New Roman" w:cs="Times New Roman"/>
          <w:sz w:val="28"/>
          <w:szCs w:val="28"/>
          <w:lang w:eastAsia="uk-UA"/>
        </w:rPr>
        <w:t>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>
        <w:rPr>
          <w:rFonts w:ascii="Times New Roman" w:hAnsi="Times New Roman" w:cs="Times New Roman"/>
          <w:sz w:val="28"/>
          <w:szCs w:val="28"/>
          <w:lang w:eastAsia="uk-UA"/>
        </w:rPr>
        <w:t>в 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ес</w:t>
      </w:r>
      <w:r w:rsidR="00C50870" w:rsidRPr="006F7474">
        <w:rPr>
          <w:rFonts w:ascii="Times New Roman" w:hAnsi="Times New Roman" w:cs="Times New Roman"/>
          <w:sz w:val="28"/>
          <w:szCs w:val="28"/>
          <w:lang w:eastAsia="uk-UA"/>
        </w:rPr>
        <w:t>ь народ.</w:t>
      </w:r>
    </w:p>
    <w:p w:rsidR="00D46003" w:rsidRDefault="00C50870" w:rsidP="00C50870">
      <w:pPr>
        <w:pStyle w:val="30"/>
        <w:shd w:val="clear" w:color="auto" w:fill="auto"/>
        <w:spacing w:before="0"/>
        <w:ind w:left="1560" w:right="2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7474">
        <w:rPr>
          <w:rFonts w:ascii="Times New Roman" w:hAnsi="Times New Roman" w:cs="Times New Roman"/>
          <w:sz w:val="28"/>
          <w:szCs w:val="28"/>
          <w:lang w:eastAsia="uk-UA"/>
        </w:rPr>
        <w:t xml:space="preserve"> Модель його створивши, Резерфорд.</w:t>
      </w:r>
    </w:p>
    <w:p w:rsidR="00D46003" w:rsidRDefault="00C50870" w:rsidP="00C50870">
      <w:pPr>
        <w:pStyle w:val="30"/>
        <w:shd w:val="clear" w:color="auto" w:fill="auto"/>
        <w:spacing w:before="0"/>
        <w:ind w:left="1560" w:right="2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7474">
        <w:rPr>
          <w:rFonts w:ascii="Times New Roman" w:hAnsi="Times New Roman" w:cs="Times New Roman"/>
          <w:sz w:val="28"/>
          <w:szCs w:val="28"/>
          <w:lang w:eastAsia="uk-UA"/>
        </w:rPr>
        <w:t xml:space="preserve"> Постав</w:t>
      </w:r>
      <w:r w:rsidR="00D46003">
        <w:rPr>
          <w:rFonts w:ascii="Times New Roman" w:hAnsi="Times New Roman" w:cs="Times New Roman"/>
          <w:sz w:val="28"/>
          <w:szCs w:val="28"/>
          <w:lang w:eastAsia="uk-UA"/>
        </w:rPr>
        <w:t xml:space="preserve">имо крапку в таємниці загалом. </w:t>
      </w:r>
    </w:p>
    <w:p w:rsidR="00C50870" w:rsidRDefault="00D46003" w:rsidP="00C50870">
      <w:pPr>
        <w:pStyle w:val="30"/>
        <w:shd w:val="clear" w:color="auto" w:fill="auto"/>
        <w:spacing w:before="0"/>
        <w:ind w:left="1560" w:right="24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Відомо всім він зветься.</w:t>
      </w:r>
    </w:p>
    <w:p w:rsidR="00D46003" w:rsidRPr="00D46003" w:rsidRDefault="00D46003" w:rsidP="00C50870">
      <w:pPr>
        <w:pStyle w:val="30"/>
        <w:shd w:val="clear" w:color="auto" w:fill="auto"/>
        <w:spacing w:before="0"/>
        <w:ind w:left="1560" w:right="240"/>
        <w:rPr>
          <w:rFonts w:ascii="Times New Roman" w:hAnsi="Times New Roman" w:cs="Times New Roman"/>
          <w:sz w:val="28"/>
          <w:szCs w:val="28"/>
          <w:lang w:val="uk-UA"/>
        </w:rPr>
      </w:pPr>
    </w:p>
    <w:p w:rsidR="00C50870" w:rsidRDefault="00D46003" w:rsidP="00C50870">
      <w:pPr>
        <w:pStyle w:val="40"/>
        <w:shd w:val="clear" w:color="auto" w:fill="auto"/>
        <w:ind w:left="446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="00C50870">
        <w:rPr>
          <w:rFonts w:ascii="Times New Roman" w:hAnsi="Times New Roman" w:cs="Times New Roman"/>
          <w:sz w:val="28"/>
          <w:szCs w:val="28"/>
          <w:lang w:eastAsia="uk-UA"/>
        </w:rPr>
        <w:t>Атом</w:t>
      </w:r>
      <w:r w:rsidR="00C50870" w:rsidRPr="006F7474">
        <w:rPr>
          <w:rFonts w:ascii="Times New Roman" w:hAnsi="Times New Roman" w:cs="Times New Roman"/>
          <w:sz w:val="28"/>
          <w:szCs w:val="28"/>
          <w:lang w:eastAsia="uk-UA"/>
        </w:rPr>
        <w:t>)</w:t>
      </w:r>
    </w:p>
    <w:p w:rsidR="00D46003" w:rsidRPr="00556030" w:rsidRDefault="00D46003" w:rsidP="00556030">
      <w:pPr>
        <w:spacing w:line="240" w:lineRule="auto"/>
        <w:ind w:left="1122" w:hanging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„Аш” у формулі читайте,</w:t>
      </w:r>
    </w:p>
    <w:p w:rsidR="00D46003" w:rsidRPr="00556030" w:rsidRDefault="00D46003" w:rsidP="00556030">
      <w:pPr>
        <w:spacing w:line="240" w:lineRule="auto"/>
        <w:ind w:left="1122" w:hanging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І прошу: запам’ятайте!</w:t>
      </w:r>
    </w:p>
    <w:p w:rsidR="00D46003" w:rsidRPr="00556030" w:rsidRDefault="00D46003" w:rsidP="00556030">
      <w:pPr>
        <w:spacing w:line="240" w:lineRule="auto"/>
        <w:ind w:left="1122" w:hanging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Я в  основі, в кислоті,</w:t>
      </w:r>
    </w:p>
    <w:p w:rsidR="00D46003" w:rsidRPr="00556030" w:rsidRDefault="00D46003" w:rsidP="00556030">
      <w:pPr>
        <w:spacing w:line="240" w:lineRule="auto"/>
        <w:ind w:left="1122" w:hanging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Я у річці, у воді.</w:t>
      </w:r>
    </w:p>
    <w:p w:rsidR="00D46003" w:rsidRPr="00556030" w:rsidRDefault="00D46003" w:rsidP="00556030">
      <w:pPr>
        <w:spacing w:line="240" w:lineRule="auto"/>
        <w:ind w:left="1122" w:hanging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Я найлегший. Ось він</w:t>
      </w:r>
      <w:r w:rsidR="008445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я:</w:t>
      </w:r>
    </w:p>
    <w:p w:rsidR="00D46003" w:rsidRPr="00556030" w:rsidRDefault="00556030" w:rsidP="00556030">
      <w:pPr>
        <w:spacing w:line="240" w:lineRule="auto"/>
        <w:ind w:left="1122" w:hanging="112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46003" w:rsidRPr="005560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Гідроген</w:t>
      </w:r>
      <w:r w:rsidRPr="0055603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D46003"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– моя сім’я.</w:t>
      </w:r>
    </w:p>
    <w:p w:rsidR="00D46003" w:rsidRPr="00556030" w:rsidRDefault="00D46003" w:rsidP="00556030">
      <w:pPr>
        <w:spacing w:line="240" w:lineRule="auto"/>
        <w:ind w:left="29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Із вулканів я з’являюсь,</w:t>
      </w:r>
    </w:p>
    <w:p w:rsidR="00D46003" w:rsidRPr="00556030" w:rsidRDefault="00D46003" w:rsidP="00556030">
      <w:pPr>
        <w:spacing w:line="240" w:lineRule="auto"/>
        <w:ind w:left="29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У воді не розчиняюсь,</w:t>
      </w:r>
    </w:p>
    <w:p w:rsidR="00D46003" w:rsidRPr="00556030" w:rsidRDefault="00D46003" w:rsidP="00556030">
      <w:pPr>
        <w:spacing w:line="240" w:lineRule="auto"/>
        <w:ind w:left="29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У кислотному ряду</w:t>
      </w:r>
    </w:p>
    <w:p w:rsidR="00D46003" w:rsidRPr="00556030" w:rsidRDefault="00D46003" w:rsidP="00556030">
      <w:pPr>
        <w:spacing w:line="240" w:lineRule="auto"/>
        <w:ind w:left="29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Командиром  я іду.</w:t>
      </w:r>
    </w:p>
    <w:p w:rsidR="00D46003" w:rsidRPr="00556030" w:rsidRDefault="00D46003" w:rsidP="00556030">
      <w:pPr>
        <w:spacing w:line="240" w:lineRule="auto"/>
        <w:ind w:left="29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Очищаю нафту, масло,</w:t>
      </w:r>
    </w:p>
    <w:p w:rsidR="00D46003" w:rsidRPr="00556030" w:rsidRDefault="00D46003" w:rsidP="00556030">
      <w:pPr>
        <w:spacing w:line="240" w:lineRule="auto"/>
        <w:ind w:left="29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Гербіцид в полях прекрасний.</w:t>
      </w:r>
    </w:p>
    <w:p w:rsidR="00D46003" w:rsidRPr="00556030" w:rsidRDefault="00D46003" w:rsidP="00556030">
      <w:pPr>
        <w:spacing w:line="240" w:lineRule="auto"/>
        <w:ind w:left="29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Хвору шкіру очищаю,</w:t>
      </w:r>
    </w:p>
    <w:p w:rsidR="00D46003" w:rsidRDefault="00D46003" w:rsidP="00556030">
      <w:pPr>
        <w:spacing w:line="240" w:lineRule="auto"/>
        <w:ind w:left="29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У вулканах я буваю. (</w:t>
      </w:r>
      <w:r w:rsidRPr="005560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Сірка</w:t>
      </w: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  <w:r w:rsidR="00463B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63B1D" w:rsidRPr="00556030" w:rsidRDefault="00463B1D" w:rsidP="00556030">
      <w:pPr>
        <w:spacing w:line="240" w:lineRule="auto"/>
        <w:ind w:left="29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6003" w:rsidRPr="00556030" w:rsidRDefault="00556030" w:rsidP="0055603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01D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Вправа  </w:t>
      </w:r>
      <w:r w:rsidRPr="00B001D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«Відгадай ребуси</w:t>
      </w:r>
      <w:r w:rsidRPr="00556030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D46003" w:rsidRPr="00556030" w:rsidRDefault="00D46003" w:rsidP="0055603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Богиня рослин (Ф міняємо на Х) </w:t>
      </w:r>
      <w:r w:rsidR="00556030">
        <w:rPr>
          <w:rFonts w:ascii="Times New Roman" w:hAnsi="Times New Roman" w:cs="Times New Roman"/>
          <w:sz w:val="28"/>
          <w:szCs w:val="28"/>
          <w:lang w:val="uk-UA"/>
        </w:rPr>
        <w:t xml:space="preserve"> - А</w:t>
      </w:r>
      <w:r w:rsidR="0035796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56030">
        <w:rPr>
          <w:rFonts w:ascii="Times New Roman" w:hAnsi="Times New Roman" w:cs="Times New Roman"/>
          <w:sz w:val="28"/>
          <w:szCs w:val="28"/>
          <w:lang w:val="uk-UA"/>
        </w:rPr>
        <w:t xml:space="preserve">  ( </w:t>
      </w:r>
      <w:r w:rsidRPr="005560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Хлор</w:t>
      </w:r>
      <w:r w:rsidR="0055603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56030" w:rsidRPr="00556030" w:rsidRDefault="00556030" w:rsidP="00556030">
      <w:pPr>
        <w:spacing w:after="0" w:line="240" w:lineRule="auto"/>
        <w:ind w:left="129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6003" w:rsidRDefault="00D46003" w:rsidP="0055603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Кафе – ка +румба –</w:t>
      </w:r>
      <w:r w:rsidR="00556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ба</w:t>
      </w:r>
      <w:r w:rsidR="005560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35796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5603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5560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( Ферум</w:t>
      </w:r>
      <w:r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556030" w:rsidRDefault="00556030" w:rsidP="0055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6003" w:rsidRPr="00556030" w:rsidRDefault="00556030" w:rsidP="00556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-Тепла пора року – О + сім’я бджіл – Р </w:t>
      </w:r>
      <w:r w:rsidR="0035796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56030">
        <w:rPr>
          <w:rFonts w:ascii="Times New Roman" w:hAnsi="Times New Roman" w:cs="Times New Roman"/>
          <w:b/>
          <w:sz w:val="28"/>
          <w:szCs w:val="28"/>
          <w:lang w:val="uk-UA"/>
        </w:rPr>
        <w:t>Лі</w:t>
      </w:r>
      <w:r w:rsidR="00D46003" w:rsidRPr="0055603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тій</w:t>
      </w:r>
      <w:r w:rsidR="00D46003" w:rsidRPr="00556030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C07A27" w:rsidRDefault="00C07A27" w:rsidP="00204EEE">
      <w:pPr>
        <w:pStyle w:val="a5"/>
        <w:shd w:val="clear" w:color="auto" w:fill="auto"/>
        <w:spacing w:after="82" w:line="240" w:lineRule="auto"/>
        <w:ind w:left="240" w:right="40"/>
        <w:jc w:val="both"/>
        <w:rPr>
          <w:sz w:val="28"/>
          <w:szCs w:val="28"/>
        </w:rPr>
      </w:pPr>
    </w:p>
    <w:p w:rsidR="00556030" w:rsidRPr="00B001D2" w:rsidRDefault="00844515" w:rsidP="00204EEE">
      <w:pPr>
        <w:pStyle w:val="a5"/>
        <w:shd w:val="clear" w:color="auto" w:fill="auto"/>
        <w:spacing w:after="82" w:line="240" w:lineRule="auto"/>
        <w:ind w:left="240" w:right="40"/>
        <w:jc w:val="both"/>
        <w:rPr>
          <w:b/>
          <w:sz w:val="28"/>
          <w:szCs w:val="28"/>
        </w:rPr>
      </w:pPr>
      <w:r w:rsidRPr="00B001D2">
        <w:rPr>
          <w:b/>
          <w:sz w:val="28"/>
          <w:szCs w:val="28"/>
        </w:rPr>
        <w:t xml:space="preserve">                  </w:t>
      </w:r>
      <w:r w:rsidR="00B001D2">
        <w:rPr>
          <w:b/>
          <w:sz w:val="28"/>
          <w:szCs w:val="28"/>
        </w:rPr>
        <w:t xml:space="preserve"> </w:t>
      </w:r>
      <w:r w:rsidRPr="00B001D2">
        <w:rPr>
          <w:b/>
          <w:sz w:val="28"/>
          <w:szCs w:val="28"/>
        </w:rPr>
        <w:t xml:space="preserve"> -</w:t>
      </w:r>
      <w:r w:rsidRPr="00B001D2">
        <w:rPr>
          <w:b/>
          <w:sz w:val="28"/>
          <w:szCs w:val="28"/>
          <w:u w:val="single"/>
        </w:rPr>
        <w:t>Вправа «</w:t>
      </w:r>
      <w:r w:rsidRPr="00B001D2">
        <w:rPr>
          <w:b/>
          <w:i/>
          <w:sz w:val="28"/>
          <w:szCs w:val="28"/>
          <w:u w:val="single"/>
        </w:rPr>
        <w:t>Розгадай кросворд</w:t>
      </w:r>
      <w:r w:rsidRPr="00B001D2">
        <w:rPr>
          <w:b/>
          <w:sz w:val="28"/>
          <w:szCs w:val="28"/>
          <w:u w:val="single"/>
        </w:rPr>
        <w:t>»</w:t>
      </w:r>
      <w:r w:rsidRPr="00B001D2">
        <w:rPr>
          <w:b/>
          <w:sz w:val="28"/>
          <w:szCs w:val="28"/>
        </w:rPr>
        <w:t xml:space="preserve"> </w:t>
      </w:r>
    </w:p>
    <w:p w:rsidR="001F062B" w:rsidRDefault="00844515" w:rsidP="00844515">
      <w:pPr>
        <w:pStyle w:val="a5"/>
        <w:shd w:val="clear" w:color="auto" w:fill="auto"/>
        <w:spacing w:after="71" w:line="240" w:lineRule="auto"/>
        <w:ind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="001F062B" w:rsidRPr="001F062B">
        <w:rPr>
          <w:sz w:val="28"/>
          <w:szCs w:val="28"/>
          <w:lang w:eastAsia="uk-UA"/>
        </w:rPr>
        <w:t xml:space="preserve">Впишіть назви за поданими символами, </w:t>
      </w:r>
      <w:r>
        <w:rPr>
          <w:sz w:val="28"/>
          <w:szCs w:val="28"/>
          <w:lang w:eastAsia="uk-UA"/>
        </w:rPr>
        <w:t>щоб прочитати, яким терміном</w:t>
      </w:r>
      <w:r>
        <w:rPr>
          <w:sz w:val="28"/>
          <w:szCs w:val="28"/>
        </w:rPr>
        <w:t xml:space="preserve">  </w:t>
      </w:r>
      <w:r w:rsidR="001F062B">
        <w:rPr>
          <w:sz w:val="28"/>
          <w:szCs w:val="28"/>
          <w:lang w:eastAsia="uk-UA"/>
        </w:rPr>
        <w:t>позначає</w:t>
      </w:r>
      <w:r w:rsidR="001F062B" w:rsidRPr="001F062B">
        <w:rPr>
          <w:sz w:val="28"/>
          <w:szCs w:val="28"/>
          <w:lang w:eastAsia="uk-UA"/>
        </w:rPr>
        <w:t>ться певний вид атомів.</w:t>
      </w:r>
    </w:p>
    <w:p w:rsidR="004A3D52" w:rsidRDefault="004A3D52" w:rsidP="00844515">
      <w:pPr>
        <w:pStyle w:val="a5"/>
        <w:shd w:val="clear" w:color="auto" w:fill="auto"/>
        <w:spacing w:after="71" w:line="240" w:lineRule="auto"/>
        <w:ind w:firstLine="0"/>
        <w:jc w:val="both"/>
        <w:rPr>
          <w:sz w:val="28"/>
          <w:szCs w:val="28"/>
          <w:lang w:eastAsia="uk-UA"/>
        </w:rPr>
      </w:pPr>
    </w:p>
    <w:p w:rsidR="004A3D52" w:rsidRDefault="004A3D52" w:rsidP="00844515">
      <w:pPr>
        <w:pStyle w:val="a5"/>
        <w:shd w:val="clear" w:color="auto" w:fill="auto"/>
        <w:spacing w:after="71" w:line="240" w:lineRule="auto"/>
        <w:ind w:firstLine="0"/>
        <w:jc w:val="both"/>
        <w:rPr>
          <w:sz w:val="28"/>
          <w:szCs w:val="28"/>
          <w:lang w:eastAsia="uk-UA"/>
        </w:rPr>
      </w:pPr>
    </w:p>
    <w:p w:rsidR="001F062B" w:rsidRDefault="001F062B" w:rsidP="001F062B">
      <w:pPr>
        <w:pStyle w:val="a5"/>
        <w:shd w:val="clear" w:color="auto" w:fill="auto"/>
        <w:spacing w:after="71" w:line="240" w:lineRule="auto"/>
        <w:ind w:firstLine="3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</w:t>
      </w:r>
      <w:r w:rsidR="001018E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Рb</w:t>
      </w:r>
      <w:r w:rsidR="001018E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Нg</w:t>
      </w:r>
      <w:r w:rsidR="001018E9">
        <w:rPr>
          <w:sz w:val="28"/>
          <w:szCs w:val="28"/>
          <w:lang w:eastAsia="uk-UA"/>
        </w:rPr>
        <w:t xml:space="preserve"> </w:t>
      </w:r>
      <w:r w:rsidRPr="001F062B">
        <w:rPr>
          <w:sz w:val="28"/>
          <w:szCs w:val="28"/>
          <w:lang w:eastAsia="uk-UA"/>
        </w:rPr>
        <w:t xml:space="preserve"> Аи</w:t>
      </w:r>
      <w:r w:rsidR="001018E9">
        <w:rPr>
          <w:sz w:val="28"/>
          <w:szCs w:val="28"/>
          <w:lang w:eastAsia="uk-UA"/>
        </w:rPr>
        <w:t xml:space="preserve"> </w:t>
      </w:r>
      <w:r w:rsidRPr="001F062B">
        <w:rPr>
          <w:sz w:val="28"/>
          <w:szCs w:val="28"/>
          <w:lang w:eastAsia="uk-UA"/>
        </w:rPr>
        <w:t xml:space="preserve"> Н</w:t>
      </w:r>
      <w:r w:rsidRPr="001F062B">
        <w:rPr>
          <w:rStyle w:val="af2"/>
          <w:b/>
          <w:bCs/>
          <w:smallCaps/>
          <w:sz w:val="28"/>
          <w:szCs w:val="28"/>
          <w:lang w:eastAsia="uk-UA"/>
        </w:rPr>
        <w:t xml:space="preserve"> </w:t>
      </w:r>
      <w:r w:rsidR="001018E9">
        <w:rPr>
          <w:rStyle w:val="af2"/>
          <w:b/>
          <w:bCs/>
          <w:smallCaps/>
          <w:sz w:val="28"/>
          <w:szCs w:val="28"/>
          <w:lang w:eastAsia="uk-UA"/>
        </w:rPr>
        <w:t xml:space="preserve"> </w:t>
      </w:r>
      <w:r w:rsidR="002E46FE">
        <w:rPr>
          <w:rStyle w:val="af2"/>
          <w:b/>
          <w:bCs/>
          <w:smallCaps/>
          <w:sz w:val="28"/>
          <w:szCs w:val="28"/>
          <w:lang w:eastAsia="uk-UA"/>
        </w:rPr>
        <w:t xml:space="preserve">С </w:t>
      </w:r>
      <w:r w:rsidR="001018E9">
        <w:rPr>
          <w:sz w:val="28"/>
          <w:szCs w:val="28"/>
          <w:lang w:eastAsia="uk-UA"/>
        </w:rPr>
        <w:t xml:space="preserve"> </w:t>
      </w:r>
      <w:r w:rsidRPr="001F062B">
        <w:rPr>
          <w:sz w:val="28"/>
          <w:szCs w:val="28"/>
          <w:lang w:eastAsia="uk-UA"/>
        </w:rPr>
        <w:t>N</w:t>
      </w:r>
    </w:p>
    <w:p w:rsidR="00844515" w:rsidRPr="001F062B" w:rsidRDefault="00844515" w:rsidP="001F062B">
      <w:pPr>
        <w:pStyle w:val="a5"/>
        <w:shd w:val="clear" w:color="auto" w:fill="auto"/>
        <w:spacing w:after="71" w:line="240" w:lineRule="auto"/>
        <w:ind w:firstLine="3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8   82   80   79   1   6   7</w:t>
      </w:r>
    </w:p>
    <w:p w:rsidR="001F062B" w:rsidRPr="001F062B" w:rsidRDefault="001F062B" w:rsidP="001F062B">
      <w:pPr>
        <w:pStyle w:val="a8"/>
        <w:framePr w:wrap="notBeside" w:vAnchor="text" w:hAnchor="text" w:xAlign="center" w:y="1"/>
        <w:shd w:val="clear" w:color="auto" w:fill="auto"/>
        <w:spacing w:line="180" w:lineRule="exact"/>
        <w:jc w:val="left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lastRenderedPageBreak/>
        <w:t xml:space="preserve">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3"/>
        <w:gridCol w:w="338"/>
        <w:gridCol w:w="346"/>
        <w:gridCol w:w="338"/>
        <w:gridCol w:w="338"/>
        <w:gridCol w:w="338"/>
        <w:gridCol w:w="338"/>
        <w:gridCol w:w="346"/>
        <w:gridCol w:w="346"/>
        <w:gridCol w:w="338"/>
        <w:gridCol w:w="338"/>
        <w:gridCol w:w="338"/>
        <w:gridCol w:w="360"/>
      </w:tblGrid>
      <w:tr w:rsidR="001F062B" w:rsidTr="001018E9">
        <w:trPr>
          <w:trHeight w:val="353"/>
          <w:jc w:val="center"/>
        </w:trPr>
        <w:tc>
          <w:tcPr>
            <w:tcW w:w="35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1F062B" w:rsidRPr="001018E9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val="uk-UA"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lang w:eastAsia="uk-UA"/>
              </w:rPr>
              <w:t>к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 w:eastAsia="uk-UA"/>
              </w:rPr>
              <w:t>с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1F062B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rPr>
                <w:lang w:val="uk-UA"/>
              </w:rPr>
            </w:pPr>
            <w:r>
              <w:rPr>
                <w:lang w:val="uk-UA" w:eastAsia="uk-UA"/>
              </w:rPr>
              <w:t xml:space="preserve">  и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г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color w:val="C00000"/>
                <w:lang w:val="uk-UA"/>
              </w:rPr>
            </w:pPr>
            <w:r w:rsidRPr="001F062B">
              <w:rPr>
                <w:b/>
                <w:color w:val="C00000"/>
                <w:lang w:val="uk-UA" w:eastAsia="uk-UA"/>
              </w:rPr>
              <w:t>е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 w:eastAsia="uk-UA"/>
              </w:rPr>
              <w:t>н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</w:tr>
      <w:tr w:rsidR="001018E9" w:rsidTr="001018E9">
        <w:trPr>
          <w:gridBefore w:val="2"/>
          <w:wBefore w:w="691" w:type="dxa"/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018E9" w:rsidRDefault="001018E9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018E9" w:rsidRDefault="001018E9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018E9" w:rsidRDefault="001018E9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Pr="002E46FE" w:rsidRDefault="002E46FE" w:rsidP="002E46F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rPr>
                <w:lang w:val="uk-UA"/>
              </w:rPr>
            </w:pPr>
            <w:r>
              <w:rPr>
                <w:lang w:val="uk-UA" w:eastAsia="uk-UA"/>
              </w:rPr>
              <w:t xml:space="preserve">  П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Pr="001F062B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color w:val="C00000"/>
              </w:rPr>
            </w:pPr>
            <w:r w:rsidRPr="001F062B">
              <w:rPr>
                <w:b/>
                <w:color w:val="C00000"/>
                <w:lang w:eastAsia="uk-UA"/>
              </w:rPr>
              <w:t>л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ю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lang w:eastAsia="uk-UA"/>
              </w:rPr>
              <w:t>м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в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Pr="001F062B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 w:eastAsia="uk-UA"/>
              </w:rPr>
              <w:t>у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lang w:eastAsia="uk-UA"/>
              </w:rPr>
              <w:t>м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18E9" w:rsidRDefault="001018E9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</w:tr>
      <w:tr w:rsidR="001F062B" w:rsidTr="00431C62">
        <w:trPr>
          <w:trHeight w:val="331"/>
          <w:jc w:val="center"/>
        </w:trPr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м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color w:val="C00000"/>
                <w:lang w:val="uk-UA"/>
              </w:rPr>
            </w:pPr>
            <w:r w:rsidRPr="001F062B">
              <w:rPr>
                <w:b/>
                <w:color w:val="C00000"/>
                <w:lang w:val="uk-UA" w:eastAsia="uk-UA"/>
              </w:rPr>
              <w:t>е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lang w:eastAsia="uk-UA"/>
              </w:rPr>
              <w:t>к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 w:eastAsia="uk-UA"/>
              </w:rPr>
              <w:t>у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р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lang w:val="uk-UA"/>
              </w:rPr>
            </w:pPr>
            <w:r>
              <w:rPr>
                <w:lang w:val="uk-UA" w:eastAsia="uk-UA"/>
              </w:rPr>
              <w:t>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й</w:t>
            </w:r>
          </w:p>
        </w:tc>
      </w:tr>
      <w:tr w:rsidR="001F062B" w:rsidTr="00431C62">
        <w:trPr>
          <w:trHeight w:val="338"/>
          <w:jc w:val="center"/>
        </w:trPr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</w:pPr>
            <w:r>
              <w:rPr>
                <w:lang w:eastAsia="uk-UA"/>
              </w:rPr>
              <w:t>А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 w:eastAsia="uk-UA"/>
              </w:rPr>
              <w:t>у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lang w:val="uk-UA"/>
              </w:rPr>
            </w:pPr>
            <w:r>
              <w:rPr>
                <w:lang w:val="uk-UA" w:eastAsia="uk-UA"/>
              </w:rPr>
              <w:t>р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 w:eastAsia="uk-UA"/>
              </w:rPr>
              <w:t>у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color w:val="C00000"/>
              </w:rPr>
            </w:pPr>
            <w:r w:rsidRPr="001F062B">
              <w:rPr>
                <w:b/>
                <w:color w:val="C00000"/>
                <w:lang w:eastAsia="uk-UA"/>
              </w:rPr>
              <w:t>м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</w:tr>
      <w:tr w:rsidR="001F062B" w:rsidTr="00431C62">
        <w:trPr>
          <w:trHeight w:val="346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1F062B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uk-UA" w:eastAsia="uk-UA"/>
              </w:rPr>
              <w:t xml:space="preserve">  </w:t>
            </w:r>
            <w:r>
              <w:rPr>
                <w:lang w:eastAsia="uk-UA"/>
              </w:rPr>
              <w:t>г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І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lang w:eastAsia="uk-UA"/>
              </w:rPr>
              <w:t>д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1F062B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  р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lang w:val="uk-UA"/>
              </w:rPr>
            </w:pPr>
            <w:r>
              <w:rPr>
                <w:lang w:val="uk-UA" w:eastAsia="uk-UA"/>
              </w:rPr>
              <w:t>о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г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color w:val="C00000"/>
                <w:lang w:val="uk-UA"/>
              </w:rPr>
            </w:pPr>
            <w:r w:rsidRPr="001F062B">
              <w:rPr>
                <w:b/>
                <w:color w:val="C00000"/>
                <w:lang w:val="uk-UA" w:eastAsia="uk-UA"/>
              </w:rPr>
              <w:t>е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н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</w:tr>
      <w:tr w:rsidR="001F062B" w:rsidTr="001018E9">
        <w:trPr>
          <w:trHeight w:val="338"/>
          <w:jc w:val="center"/>
        </w:trPr>
        <w:tc>
          <w:tcPr>
            <w:tcW w:w="3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2E46FE" w:rsidRDefault="002E46FE" w:rsidP="002E46F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rPr>
                <w:lang w:val="uk-UA"/>
              </w:rPr>
            </w:pPr>
            <w:r>
              <w:rPr>
                <w:lang w:val="uk-UA" w:eastAsia="uk-UA"/>
              </w:rPr>
              <w:t xml:space="preserve">   К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2E46FE" w:rsidP="002E46FE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lang w:eastAsia="uk-UA"/>
              </w:rPr>
              <w:t xml:space="preserve">  </w:t>
            </w:r>
            <w:r w:rsidR="001F062B">
              <w:rPr>
                <w:lang w:eastAsia="uk-UA"/>
              </w:rPr>
              <w:t>а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1F062B">
            <w:pPr>
              <w:pStyle w:val="a5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lang w:eastAsia="uk-UA"/>
              </w:rPr>
              <w:t xml:space="preserve">  р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lang w:eastAsia="uk-UA"/>
              </w:rPr>
              <w:t>в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uk-UA"/>
              </w:rPr>
            </w:pPr>
            <w:r>
              <w:rPr>
                <w:lang w:val="uk-UA" w:eastAsia="uk-UA"/>
              </w:rPr>
              <w:t>о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2B" w:rsidRPr="001F062B" w:rsidRDefault="001F062B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color w:val="C00000"/>
              </w:rPr>
            </w:pPr>
            <w:r w:rsidRPr="001F062B">
              <w:rPr>
                <w:b/>
                <w:color w:val="C00000"/>
                <w:lang w:eastAsia="uk-UA"/>
              </w:rPr>
              <w:t>н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062B" w:rsidRDefault="001F062B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</w:tr>
      <w:tr w:rsidR="001018E9" w:rsidTr="001018E9">
        <w:trPr>
          <w:gridBefore w:val="2"/>
          <w:wBefore w:w="691" w:type="dxa"/>
          <w:trHeight w:val="360"/>
          <w:jc w:val="center"/>
        </w:trPr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018E9" w:rsidRDefault="001018E9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018E9" w:rsidRDefault="001018E9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lang w:eastAsia="uk-UA"/>
              </w:rPr>
              <w:t>н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т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Pr="001F062B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color w:val="C00000"/>
              </w:rPr>
            </w:pPr>
            <w:r w:rsidRPr="001F062B">
              <w:rPr>
                <w:b/>
                <w:color w:val="C00000"/>
                <w:lang w:eastAsia="uk-UA"/>
              </w:rPr>
              <w:t>т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Pr="001F062B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lang w:val="uk-UA"/>
              </w:rPr>
            </w:pPr>
            <w:r>
              <w:rPr>
                <w:lang w:val="uk-UA" w:eastAsia="uk-UA"/>
              </w:rPr>
              <w:t>о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г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eastAsia="uk-UA"/>
              </w:rPr>
              <w:t>в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8E9" w:rsidRDefault="001018E9" w:rsidP="00431C6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lang w:eastAsia="uk-UA"/>
              </w:rPr>
              <w:t>н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18E9" w:rsidRDefault="001018E9" w:rsidP="00431C62">
            <w:pPr>
              <w:framePr w:wrap="notBeside" w:vAnchor="text" w:hAnchor="text" w:xAlign="center" w:y="1"/>
              <w:rPr>
                <w:sz w:val="10"/>
                <w:szCs w:val="10"/>
                <w:lang w:eastAsia="ru-RU"/>
              </w:rPr>
            </w:pPr>
          </w:p>
        </w:tc>
      </w:tr>
    </w:tbl>
    <w:p w:rsidR="004858BE" w:rsidRDefault="004858B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31C62" w:rsidRDefault="00431C62" w:rsidP="00431C62">
      <w:pPr>
        <w:pStyle w:val="a5"/>
        <w:shd w:val="clear" w:color="auto" w:fill="auto"/>
        <w:spacing w:before="0" w:after="80" w:line="240" w:lineRule="auto"/>
        <w:ind w:firstLine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="002451E6">
        <w:rPr>
          <w:sz w:val="28"/>
          <w:szCs w:val="28"/>
          <w:lang w:eastAsia="uk-UA"/>
        </w:rPr>
        <w:t>С  N  Н  F</w:t>
      </w:r>
      <w:r w:rsidRPr="00E67209">
        <w:rPr>
          <w:sz w:val="28"/>
          <w:szCs w:val="28"/>
          <w:lang w:eastAsia="uk-UA"/>
        </w:rPr>
        <w:t>е</w:t>
      </w:r>
    </w:p>
    <w:p w:rsidR="002451E6" w:rsidRDefault="002451E6" w:rsidP="00431C62">
      <w:pPr>
        <w:pStyle w:val="a5"/>
        <w:shd w:val="clear" w:color="auto" w:fill="auto"/>
        <w:spacing w:before="0" w:after="80" w:line="240" w:lineRule="auto"/>
        <w:ind w:firstLine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6   7   1   26</w:t>
      </w:r>
    </w:p>
    <w:p w:rsidR="002451E6" w:rsidRDefault="002451E6" w:rsidP="00431C62">
      <w:pPr>
        <w:pStyle w:val="a5"/>
        <w:shd w:val="clear" w:color="auto" w:fill="auto"/>
        <w:spacing w:before="0" w:after="80" w:line="240" w:lineRule="auto"/>
        <w:ind w:firstLine="0"/>
        <w:rPr>
          <w:sz w:val="28"/>
          <w:szCs w:val="28"/>
          <w:lang w:eastAsia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"/>
        <w:gridCol w:w="426"/>
        <w:gridCol w:w="381"/>
        <w:gridCol w:w="346"/>
        <w:gridCol w:w="407"/>
        <w:gridCol w:w="425"/>
        <w:gridCol w:w="425"/>
        <w:gridCol w:w="425"/>
        <w:gridCol w:w="82"/>
        <w:gridCol w:w="356"/>
      </w:tblGrid>
      <w:tr w:rsidR="0021032C" w:rsidRPr="00E67209" w:rsidTr="002F1EDA">
        <w:trPr>
          <w:gridAfter w:val="1"/>
          <w:wAfter w:w="356" w:type="dxa"/>
          <w:trHeight w:val="3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32C" w:rsidRPr="00E67209" w:rsidRDefault="0021032C" w:rsidP="0021032C">
            <w:pPr>
              <w:framePr w:wrap="notBeside" w:vAnchor="text" w:hAnchor="page" w:x="4144" w:y="4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1032C" w:rsidRPr="00E67209" w:rsidRDefault="0021032C" w:rsidP="0021032C">
            <w:pPr>
              <w:framePr w:wrap="notBeside" w:vAnchor="text" w:hAnchor="page" w:x="4144" w:y="4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431C62" w:rsidRDefault="0021032C" w:rsidP="0021032C">
            <w:pPr>
              <w:framePr w:wrap="notBeside" w:vAnchor="text" w:hAnchor="page" w:x="4144" w:y="40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E67209">
              <w:rPr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E67209">
              <w:rPr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E67209">
              <w:rPr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="002451E6">
              <w:rPr>
                <w:sz w:val="28"/>
                <w:szCs w:val="28"/>
                <w:lang w:eastAsia="uk-UA"/>
              </w:rPr>
              <w:t xml:space="preserve"> </w:t>
            </w:r>
            <w:r w:rsidRPr="00E67209">
              <w:rPr>
                <w:sz w:val="28"/>
                <w:szCs w:val="28"/>
                <w:lang w:eastAsia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1032C" w:rsidRPr="00E67209" w:rsidTr="002F1EDA">
        <w:trPr>
          <w:trHeight w:val="338"/>
          <w:jc w:val="center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032C" w:rsidRPr="00E67209" w:rsidRDefault="0021032C" w:rsidP="0021032C">
            <w:pPr>
              <w:framePr w:wrap="notBeside" w:vAnchor="text" w:hAnchor="page" w:x="4144" w:y="4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framePr w:wrap="notBeside" w:vAnchor="text" w:hAnchor="page" w:x="4144" w:y="4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E67209">
              <w:rPr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E67209">
              <w:rPr>
                <w:sz w:val="28"/>
                <w:szCs w:val="28"/>
                <w:lang w:eastAsia="uk-UA"/>
              </w:rPr>
              <w:t>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E67209">
              <w:rPr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E67209">
              <w:rPr>
                <w:sz w:val="28"/>
                <w:szCs w:val="28"/>
                <w:lang w:eastAsia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E67209">
              <w:rPr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Е </w:t>
            </w:r>
            <w:r w:rsidRPr="00E67209">
              <w:rPr>
                <w:sz w:val="28"/>
                <w:szCs w:val="28"/>
                <w:lang w:eastAsia="uk-UA"/>
              </w:rPr>
              <w:t xml:space="preserve"> |</w:t>
            </w:r>
          </w:p>
        </w:tc>
        <w:tc>
          <w:tcPr>
            <w:tcW w:w="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2C" w:rsidRPr="00E67209" w:rsidRDefault="0021032C" w:rsidP="0021032C">
            <w:pPr>
              <w:framePr w:wrap="auto" w:vAnchor="text" w:hAnchor="page" w:x="4144" w:y="409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Н</w:t>
            </w:r>
          </w:p>
        </w:tc>
      </w:tr>
      <w:tr w:rsidR="0021032C" w:rsidRPr="00E67209" w:rsidTr="0021032C">
        <w:trPr>
          <w:gridAfter w:val="2"/>
          <w:wAfter w:w="438" w:type="dxa"/>
          <w:trHeight w:val="33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21032C" w:rsidRDefault="0021032C" w:rsidP="0021032C">
            <w:pPr>
              <w:pStyle w:val="30"/>
              <w:framePr w:wrap="notBeside" w:vAnchor="text" w:hAnchor="page" w:x="4144" w:y="40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2451E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Д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E67209">
              <w:rPr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21032C" w:rsidRDefault="0021032C" w:rsidP="0021032C">
            <w:pPr>
              <w:pStyle w:val="40"/>
              <w:framePr w:wrap="notBeside" w:vAnchor="text" w:hAnchor="page" w:x="4144" w:y="409"/>
              <w:shd w:val="clear" w:color="auto" w:fill="auto"/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E67209">
              <w:rPr>
                <w:sz w:val="28"/>
                <w:szCs w:val="28"/>
                <w:lang w:eastAsia="uk-UA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E67209">
              <w:rPr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E67209">
              <w:rPr>
                <w:sz w:val="28"/>
                <w:szCs w:val="28"/>
                <w:lang w:eastAsia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1032C" w:rsidRPr="00E67209" w:rsidRDefault="0021032C" w:rsidP="0021032C">
            <w:pPr>
              <w:framePr w:wrap="notBeside" w:vAnchor="text" w:hAnchor="page" w:x="4144" w:y="4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32C" w:rsidRPr="00E67209" w:rsidTr="0021032C">
        <w:trPr>
          <w:gridAfter w:val="3"/>
          <w:wAfter w:w="863" w:type="dxa"/>
          <w:trHeight w:val="3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E67209">
              <w:rPr>
                <w:sz w:val="28"/>
                <w:szCs w:val="28"/>
                <w:lang w:eastAsia="uk-UA"/>
              </w:rPr>
              <w:t>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00" w:firstLine="0"/>
              <w:rPr>
                <w:sz w:val="28"/>
                <w:szCs w:val="28"/>
              </w:rPr>
            </w:pPr>
            <w:r w:rsidRPr="00E67209">
              <w:rPr>
                <w:sz w:val="28"/>
                <w:szCs w:val="28"/>
                <w:lang w:eastAsia="uk-UA"/>
              </w:rPr>
              <w:t>Р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E67209">
              <w:rPr>
                <w:sz w:val="28"/>
                <w:szCs w:val="28"/>
                <w:lang w:eastAsia="uk-UA"/>
              </w:rPr>
              <w:t>У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32C" w:rsidRPr="00E67209" w:rsidRDefault="0021032C" w:rsidP="0021032C">
            <w:pPr>
              <w:pStyle w:val="a5"/>
              <w:framePr w:wrap="notBeside" w:vAnchor="text" w:hAnchor="page" w:x="4144" w:y="409"/>
              <w:shd w:val="clear" w:color="auto" w:fill="auto"/>
              <w:spacing w:before="0" w:line="240" w:lineRule="auto"/>
              <w:ind w:left="120" w:firstLine="0"/>
              <w:rPr>
                <w:sz w:val="28"/>
                <w:szCs w:val="28"/>
              </w:rPr>
            </w:pPr>
            <w:r w:rsidRPr="00E67209">
              <w:rPr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032C" w:rsidRPr="00E67209" w:rsidRDefault="0021032C" w:rsidP="0021032C">
            <w:pPr>
              <w:framePr w:wrap="notBeside" w:vAnchor="text" w:hAnchor="page" w:x="4144" w:y="4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032C" w:rsidRPr="00E67209" w:rsidRDefault="0021032C" w:rsidP="0021032C">
            <w:pPr>
              <w:framePr w:wrap="notBeside" w:vAnchor="text" w:hAnchor="page" w:x="4144" w:y="4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032C" w:rsidRPr="00E67209" w:rsidRDefault="0021032C" w:rsidP="0021032C">
            <w:pPr>
              <w:framePr w:wrap="notBeside" w:vAnchor="text" w:hAnchor="page" w:x="4144" w:y="4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4515" w:rsidRDefault="0084451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46D53" w:rsidRDefault="00463B1D" w:rsidP="00463B1D">
      <w:pPr>
        <w:pStyle w:val="af1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63B1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 «Знайди адресата»</w:t>
      </w:r>
      <w:r w:rsidR="00E0523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3119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 розгадуванні кросворду.</w:t>
      </w:r>
    </w:p>
    <w:p w:rsidR="00463B1D" w:rsidRDefault="00463B1D" w:rsidP="00463B1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B1D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5237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5237">
        <w:rPr>
          <w:rFonts w:ascii="Times New Roman" w:hAnsi="Times New Roman" w:cs="Times New Roman"/>
          <w:b/>
          <w:sz w:val="28"/>
          <w:szCs w:val="28"/>
          <w:lang w:val="uk-UA"/>
        </w:rPr>
        <w:t>2 поверх; 4 під'їзд; квартира N 6.</w:t>
      </w:r>
    </w:p>
    <w:p w:rsidR="00E05237" w:rsidRDefault="00E05237" w:rsidP="00463B1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 поверх; 5 під'їзд; квартира N7.</w:t>
      </w:r>
    </w:p>
    <w:p w:rsidR="00E05237" w:rsidRDefault="00E05237" w:rsidP="00463B1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 - 1 поверх;  1 під'їзд; квартира N1.</w:t>
      </w:r>
    </w:p>
    <w:p w:rsidR="00E05237" w:rsidRPr="003119A7" w:rsidRDefault="003119A7" w:rsidP="00463B1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 - 4 поверх;  8 під'їзд; квартира N26.</w:t>
      </w:r>
    </w:p>
    <w:p w:rsidR="00E05237" w:rsidRPr="00463B1D" w:rsidRDefault="00E05237" w:rsidP="00463B1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6D53" w:rsidRDefault="00C46D53" w:rsidP="00C46D5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46D5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Рефлексія</w:t>
      </w:r>
    </w:p>
    <w:p w:rsidR="002451E6" w:rsidRDefault="00CD4F65" w:rsidP="00C46D53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D4F65">
        <w:rPr>
          <w:rFonts w:ascii="Times New Roman" w:hAnsi="Times New Roman" w:cs="Times New Roman"/>
          <w:sz w:val="28"/>
          <w:szCs w:val="28"/>
          <w:lang w:val="uk-UA"/>
        </w:rPr>
        <w:t>-Вправа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4F6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« </w:t>
      </w:r>
      <w:r w:rsidRPr="00CD4F65">
        <w:rPr>
          <w:rFonts w:ascii="Times New Roman" w:hAnsi="Times New Roman" w:cs="Times New Roman"/>
          <w:b/>
          <w:i/>
          <w:sz w:val="28"/>
          <w:szCs w:val="28"/>
          <w:lang w:val="uk-UA"/>
        </w:rPr>
        <w:t>Вузлик на пам'ять</w:t>
      </w:r>
      <w:r w:rsidRPr="00CD4F65">
        <w:rPr>
          <w:rFonts w:ascii="Times New Roman" w:hAnsi="Times New Roman" w:cs="Times New Roman"/>
          <w:b/>
          <w:i/>
          <w:sz w:val="32"/>
          <w:szCs w:val="32"/>
          <w:lang w:val="uk-UA"/>
        </w:rPr>
        <w:t>»</w:t>
      </w:r>
    </w:p>
    <w:p w:rsidR="00CD4F65" w:rsidRDefault="00CD4F65" w:rsidP="00CD4F65">
      <w:pPr>
        <w:ind w:left="935"/>
        <w:rPr>
          <w:rFonts w:ascii="Times New Roman" w:hAnsi="Times New Roman" w:cs="Times New Roman"/>
          <w:sz w:val="28"/>
          <w:szCs w:val="28"/>
          <w:lang w:val="uk-UA"/>
        </w:rPr>
      </w:pPr>
      <w:r w:rsidRPr="00DE6D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E6D07" w:rsidRPr="00DE6D07">
        <w:rPr>
          <w:rFonts w:ascii="Times New Roman" w:hAnsi="Times New Roman" w:cs="Times New Roman"/>
          <w:sz w:val="28"/>
          <w:szCs w:val="28"/>
          <w:lang w:val="uk-UA"/>
        </w:rPr>
        <w:t xml:space="preserve">чні беруть </w:t>
      </w:r>
      <w:r w:rsidR="00DE6D07">
        <w:rPr>
          <w:rFonts w:ascii="Times New Roman" w:hAnsi="Times New Roman" w:cs="Times New Roman"/>
          <w:sz w:val="28"/>
          <w:szCs w:val="28"/>
          <w:lang w:val="uk-UA"/>
        </w:rPr>
        <w:t>у руки стрічку, зав'язують вузлики, при цьому промовляючи: «Я запам'ятав, що …»</w:t>
      </w:r>
    </w:p>
    <w:p w:rsidR="00DE6D07" w:rsidRPr="00076DCC" w:rsidRDefault="00DE6D07" w:rsidP="00DE6D07">
      <w:pPr>
        <w:tabs>
          <w:tab w:val="left" w:pos="521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DCC">
        <w:rPr>
          <w:rFonts w:ascii="Times New Roman" w:hAnsi="Times New Roman" w:cs="Times New Roman"/>
          <w:sz w:val="28"/>
          <w:szCs w:val="28"/>
        </w:rPr>
        <w:t>•</w:t>
      </w:r>
      <w:r w:rsidRPr="00076DCC">
        <w:rPr>
          <w:rFonts w:ascii="Times New Roman" w:hAnsi="Times New Roman" w:cs="Times New Roman"/>
          <w:sz w:val="28"/>
          <w:szCs w:val="28"/>
        </w:rPr>
        <w:tab/>
        <w:t>хімічний елемент — це вид атомів з однаковим зарядом ядра;</w:t>
      </w:r>
    </w:p>
    <w:p w:rsidR="00DE6D07" w:rsidRPr="00076DCC" w:rsidRDefault="00DE6D07" w:rsidP="00DE6D07">
      <w:pPr>
        <w:tabs>
          <w:tab w:val="left" w:pos="521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DC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76DCC">
        <w:rPr>
          <w:rFonts w:ascii="Times New Roman" w:hAnsi="Times New Roman" w:cs="Times New Roman"/>
          <w:sz w:val="28"/>
          <w:szCs w:val="28"/>
        </w:rPr>
        <w:tab/>
        <w:t>йон — це заряджена частинка;</w:t>
      </w:r>
    </w:p>
    <w:p w:rsidR="00DE6D07" w:rsidRPr="00076DCC" w:rsidRDefault="00DE6D07" w:rsidP="00DE6D07">
      <w:pPr>
        <w:tabs>
          <w:tab w:val="left" w:pos="516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DCC">
        <w:rPr>
          <w:rFonts w:ascii="Times New Roman" w:hAnsi="Times New Roman" w:cs="Times New Roman"/>
          <w:sz w:val="28"/>
          <w:szCs w:val="28"/>
        </w:rPr>
        <w:t>•</w:t>
      </w:r>
      <w:r w:rsidRPr="00076DCC">
        <w:rPr>
          <w:rFonts w:ascii="Times New Roman" w:hAnsi="Times New Roman" w:cs="Times New Roman"/>
          <w:sz w:val="28"/>
          <w:szCs w:val="28"/>
        </w:rPr>
        <w:tab/>
        <w:t>довідалися назви хімічних елементів;</w:t>
      </w:r>
    </w:p>
    <w:p w:rsidR="00C46D53" w:rsidRDefault="00DE6D07" w:rsidP="00DE6D07">
      <w:pPr>
        <w:tabs>
          <w:tab w:val="left" w:pos="521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DCC">
        <w:rPr>
          <w:rFonts w:ascii="Times New Roman" w:hAnsi="Times New Roman" w:cs="Times New Roman"/>
          <w:sz w:val="28"/>
          <w:szCs w:val="28"/>
        </w:rPr>
        <w:t>•</w:t>
      </w:r>
      <w:r w:rsidRPr="00076DCC">
        <w:rPr>
          <w:rFonts w:ascii="Times New Roman" w:hAnsi="Times New Roman" w:cs="Times New Roman"/>
          <w:sz w:val="28"/>
          <w:szCs w:val="28"/>
        </w:rPr>
        <w:tab/>
        <w:t>ознайомилися з періодичною системою хімічних елементів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DCC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DCC">
        <w:rPr>
          <w:rFonts w:ascii="Times New Roman" w:hAnsi="Times New Roman" w:cs="Times New Roman"/>
          <w:sz w:val="28"/>
          <w:szCs w:val="28"/>
        </w:rPr>
        <w:t xml:space="preserve"> Менделєєва</w:t>
      </w:r>
      <w:r>
        <w:rPr>
          <w:rFonts w:ascii="Times New Roman" w:hAnsi="Times New Roman" w:cs="Times New Roman"/>
          <w:sz w:val="28"/>
          <w:szCs w:val="28"/>
        </w:rPr>
        <w:t xml:space="preserve">  тощо.</w:t>
      </w:r>
    </w:p>
    <w:p w:rsidR="00C46D53" w:rsidRDefault="00C46D53" w:rsidP="00C46D53">
      <w:pPr>
        <w:tabs>
          <w:tab w:val="left" w:pos="521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закінчилась наша подорож. Посміхніться собі, один-одному, вчителю.</w:t>
      </w:r>
    </w:p>
    <w:p w:rsidR="00C46D53" w:rsidRDefault="00C46D53" w:rsidP="00C46D53">
      <w:pPr>
        <w:tabs>
          <w:tab w:val="left" w:pos="521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ви задоволені собою</w:t>
      </w:r>
      <w:r w:rsidR="006B3D5E">
        <w:rPr>
          <w:rFonts w:ascii="Times New Roman" w:hAnsi="Times New Roman" w:cs="Times New Roman"/>
          <w:sz w:val="28"/>
          <w:szCs w:val="28"/>
          <w:lang w:val="uk-UA"/>
        </w:rPr>
        <w:t>, підніміть 2 руки;</w:t>
      </w:r>
    </w:p>
    <w:p w:rsidR="006B3D5E" w:rsidRDefault="006B3D5E" w:rsidP="006B3D5E">
      <w:pPr>
        <w:tabs>
          <w:tab w:val="left" w:pos="521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задоволені роботою на уроці-хлопніть 1 раз;</w:t>
      </w:r>
    </w:p>
    <w:p w:rsidR="006B3D5E" w:rsidRDefault="006B3D5E" w:rsidP="006B3D5E">
      <w:pPr>
        <w:tabs>
          <w:tab w:val="left" w:pos="521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роботою класу-                 2 рази;</w:t>
      </w:r>
    </w:p>
    <w:p w:rsidR="006B3D5E" w:rsidRDefault="006B3D5E" w:rsidP="006B3D5E">
      <w:pPr>
        <w:tabs>
          <w:tab w:val="left" w:pos="521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уроком-                             3 рази.</w:t>
      </w:r>
    </w:p>
    <w:p w:rsidR="00357969" w:rsidRDefault="006B3D5E" w:rsidP="003579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D5E">
        <w:rPr>
          <w:rFonts w:ascii="Times New Roman" w:hAnsi="Times New Roman" w:cs="Times New Roman"/>
          <w:b/>
          <w:sz w:val="28"/>
          <w:szCs w:val="28"/>
          <w:lang w:val="uk-UA"/>
        </w:rPr>
        <w:t>Д.З</w:t>
      </w:r>
      <w:r w:rsidR="00357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57969" w:rsidRPr="00357969">
        <w:rPr>
          <w:rFonts w:ascii="Times New Roman" w:hAnsi="Times New Roman" w:cs="Times New Roman"/>
          <w:sz w:val="28"/>
          <w:szCs w:val="28"/>
          <w:lang w:val="uk-UA"/>
        </w:rPr>
        <w:t>§ 5. Дізнатися, які елементи входять до  складу яблука. Скласти вірші та сенкани про структурні частинки та про елементи</w:t>
      </w:r>
      <w:r w:rsidR="003579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57969">
        <w:rPr>
          <w:lang w:val="uk-UA"/>
        </w:rPr>
        <w:t xml:space="preserve"> </w:t>
      </w:r>
      <w:r w:rsidR="00357969" w:rsidRPr="00357969">
        <w:rPr>
          <w:rFonts w:ascii="Times New Roman" w:hAnsi="Times New Roman" w:cs="Times New Roman"/>
          <w:sz w:val="28"/>
          <w:szCs w:val="28"/>
          <w:lang w:val="uk-UA"/>
        </w:rPr>
        <w:t>Заповнити порожні клітинки в таблиці.</w:t>
      </w:r>
    </w:p>
    <w:p w:rsidR="003119A7" w:rsidRPr="007B7DF9" w:rsidRDefault="003119A7" w:rsidP="00357969">
      <w:pPr>
        <w:spacing w:line="360" w:lineRule="auto"/>
        <w:jc w:val="both"/>
        <w:rPr>
          <w:i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1537"/>
        <w:gridCol w:w="1537"/>
        <w:gridCol w:w="1537"/>
        <w:gridCol w:w="1537"/>
        <w:gridCol w:w="1538"/>
      </w:tblGrid>
      <w:tr w:rsidR="00357969" w:rsidRPr="007B7DF9" w:rsidTr="002C5BD0"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b/>
                <w:lang w:val="uk-UA"/>
              </w:rPr>
            </w:pPr>
            <w:r w:rsidRPr="007B7DF9">
              <w:rPr>
                <w:b/>
                <w:lang w:val="uk-UA"/>
              </w:rPr>
              <w:t>Хімічний елемент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b/>
                <w:lang w:val="uk-UA"/>
              </w:rPr>
            </w:pPr>
            <w:r w:rsidRPr="007B7DF9">
              <w:rPr>
                <w:b/>
                <w:lang w:val="uk-UA"/>
              </w:rPr>
              <w:t>Положення в Періодичній таблиці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b/>
                <w:lang w:val="uk-UA"/>
              </w:rPr>
            </w:pPr>
            <w:r w:rsidRPr="007B7DF9">
              <w:rPr>
                <w:b/>
                <w:lang w:val="uk-UA"/>
              </w:rPr>
              <w:t>Будова атома</w:t>
            </w:r>
          </w:p>
        </w:tc>
      </w:tr>
      <w:tr w:rsidR="00357969" w:rsidRPr="007B7DF9" w:rsidTr="002C5BD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b/>
                <w:lang w:val="uk-UA"/>
              </w:rPr>
            </w:pPr>
            <w:r w:rsidRPr="007B7DF9">
              <w:rPr>
                <w:b/>
                <w:lang w:val="uk-UA"/>
              </w:rPr>
              <w:t>Символ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b/>
                <w:lang w:val="uk-UA"/>
              </w:rPr>
            </w:pPr>
            <w:r w:rsidRPr="007B7DF9">
              <w:rPr>
                <w:b/>
                <w:lang w:val="uk-UA"/>
              </w:rPr>
              <w:t>Назва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b/>
                <w:lang w:val="uk-UA"/>
              </w:rPr>
            </w:pPr>
            <w:r w:rsidRPr="007B7DF9">
              <w:rPr>
                <w:b/>
                <w:lang w:val="uk-UA"/>
              </w:rPr>
              <w:t>Номер періоду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b/>
                <w:lang w:val="uk-UA"/>
              </w:rPr>
            </w:pPr>
            <w:r w:rsidRPr="007B7DF9">
              <w:rPr>
                <w:b/>
                <w:lang w:val="uk-UA"/>
              </w:rPr>
              <w:t>Номер групи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b/>
                <w:lang w:val="uk-UA"/>
              </w:rPr>
            </w:pPr>
            <w:r w:rsidRPr="007B7DF9">
              <w:rPr>
                <w:b/>
                <w:lang w:val="uk-UA"/>
              </w:rPr>
              <w:t>Заряд ядра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b/>
                <w:lang w:val="uk-UA"/>
              </w:rPr>
            </w:pPr>
            <w:r w:rsidRPr="007B7DF9">
              <w:rPr>
                <w:b/>
                <w:lang w:val="uk-UA"/>
              </w:rPr>
              <w:t>Кількість електронів</w:t>
            </w:r>
          </w:p>
        </w:tc>
      </w:tr>
      <w:tr w:rsidR="00357969" w:rsidRPr="007B7DF9" w:rsidTr="002C5BD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  <w:r w:rsidRPr="007B7DF9">
              <w:rPr>
                <w:lang w:val="uk-UA"/>
              </w:rPr>
              <w:t>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</w:tr>
      <w:tr w:rsidR="00357969" w:rsidRPr="007B7DF9" w:rsidTr="002C5BD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  <w:r w:rsidRPr="007B7DF9">
              <w:rPr>
                <w:lang w:val="uk-UA"/>
              </w:rPr>
              <w:t>Фосфор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</w:tr>
      <w:tr w:rsidR="00357969" w:rsidRPr="007B7DF9" w:rsidTr="002C5BD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  <w:r w:rsidRPr="007B7DF9">
              <w:rPr>
                <w:lang w:val="uk-UA"/>
              </w:rPr>
              <w:t>+11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</w:tr>
      <w:tr w:rsidR="00357969" w:rsidRPr="007B7DF9" w:rsidTr="002C5BD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  <w:r w:rsidRPr="007B7DF9">
              <w:rPr>
                <w:lang w:val="uk-UA"/>
              </w:rPr>
              <w:t>7</w:t>
            </w:r>
          </w:p>
        </w:tc>
      </w:tr>
      <w:tr w:rsidR="00357969" w:rsidRPr="007B7DF9" w:rsidTr="002C5BD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  <w:r w:rsidRPr="007B7DF9">
              <w:rPr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  <w:r w:rsidRPr="007B7DF9">
              <w:rPr>
                <w:lang w:val="uk-UA"/>
              </w:rPr>
              <w:t>VIІ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9" w:rsidRPr="007B7DF9" w:rsidRDefault="00357969" w:rsidP="002C5BD0">
            <w:pPr>
              <w:pStyle w:val="af1"/>
              <w:spacing w:line="360" w:lineRule="auto"/>
              <w:ind w:left="0"/>
              <w:jc w:val="both"/>
              <w:rPr>
                <w:lang w:val="uk-UA"/>
              </w:rPr>
            </w:pPr>
          </w:p>
        </w:tc>
      </w:tr>
    </w:tbl>
    <w:p w:rsidR="00357969" w:rsidRPr="00AC0EA9" w:rsidRDefault="00357969" w:rsidP="00357969"/>
    <w:p w:rsidR="00357969" w:rsidRPr="008522C6" w:rsidRDefault="00357969" w:rsidP="00357969"/>
    <w:p w:rsidR="006B3D5E" w:rsidRPr="00822FAE" w:rsidRDefault="004A3D52" w:rsidP="006B3D5E">
      <w:pPr>
        <w:tabs>
          <w:tab w:val="left" w:pos="521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</w:t>
      </w:r>
      <w:r w:rsidR="00B077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822FAE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Нижньоторгаївська ЗОШ I-III ст.</w:t>
      </w:r>
    </w:p>
    <w:p w:rsidR="006B3D5E" w:rsidRPr="00C46D53" w:rsidRDefault="006B3D5E" w:rsidP="00C46D53">
      <w:pPr>
        <w:tabs>
          <w:tab w:val="left" w:pos="521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D53" w:rsidRPr="00C46D53" w:rsidRDefault="00C46D53" w:rsidP="00DE6D07">
      <w:pPr>
        <w:tabs>
          <w:tab w:val="left" w:pos="521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D07" w:rsidRPr="00DE6D07" w:rsidRDefault="00DE6D07" w:rsidP="00DE6D07">
      <w:pPr>
        <w:tabs>
          <w:tab w:val="left" w:pos="521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D07" w:rsidRPr="00A61DBF" w:rsidRDefault="00B07737" w:rsidP="00A61DBF">
      <w:pPr>
        <w:ind w:left="935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53181" w:rsidRPr="00822FAE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 </w:t>
      </w:r>
      <w:r w:rsidRPr="00822FAE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>Конспект уроку з хімії  для 7 класу на тему</w:t>
      </w:r>
    </w:p>
    <w:p w:rsidR="00B07737" w:rsidRPr="00B07737" w:rsidRDefault="00A61DBF" w:rsidP="00CD4F65">
      <w:pPr>
        <w:ind w:left="935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323850</wp:posOffset>
            </wp:positionV>
            <wp:extent cx="1689100" cy="1450975"/>
            <wp:effectExtent l="19050" t="0" r="6350" b="0"/>
            <wp:wrapTight wrapText="bothSides">
              <wp:wrapPolygon edited="0">
                <wp:start x="-244" y="0"/>
                <wp:lineTo x="-244" y="21269"/>
                <wp:lineTo x="21681" y="21269"/>
                <wp:lineTo x="21681" y="0"/>
                <wp:lineTo x="-244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4509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07737" w:rsidRDefault="00B07737" w:rsidP="00CD4F65">
      <w:pPr>
        <w:ind w:left="935"/>
        <w:rPr>
          <w:rFonts w:ascii="Times New Roman" w:hAnsi="Times New Roman" w:cs="Times New Roman"/>
          <w:sz w:val="28"/>
          <w:szCs w:val="28"/>
          <w:lang w:val="uk-UA"/>
        </w:rPr>
      </w:pPr>
    </w:p>
    <w:p w:rsidR="00A61DBF" w:rsidRDefault="00A61DBF" w:rsidP="00B07737">
      <w:pPr>
        <w:spacing w:line="360" w:lineRule="auto"/>
        <w:jc w:val="both"/>
        <w:rPr>
          <w:rFonts w:ascii="Times New Roman" w:hAnsi="Times New Roman" w:cs="Aharoni"/>
          <w:b/>
          <w:color w:val="632423" w:themeColor="accent2" w:themeShade="80"/>
          <w:sz w:val="36"/>
          <w:szCs w:val="36"/>
          <w:lang w:val="uk-UA"/>
        </w:rPr>
      </w:pPr>
    </w:p>
    <w:p w:rsidR="00A61DBF" w:rsidRDefault="00A61DBF" w:rsidP="00B07737">
      <w:pPr>
        <w:spacing w:line="360" w:lineRule="auto"/>
        <w:jc w:val="both"/>
        <w:rPr>
          <w:rFonts w:ascii="Times New Roman" w:hAnsi="Times New Roman" w:cs="Aharoni"/>
          <w:b/>
          <w:color w:val="632423" w:themeColor="accent2" w:themeShade="80"/>
          <w:sz w:val="36"/>
          <w:szCs w:val="36"/>
          <w:lang w:val="uk-UA"/>
        </w:rPr>
      </w:pPr>
    </w:p>
    <w:p w:rsidR="00A61DBF" w:rsidRDefault="00A61DBF" w:rsidP="00B07737">
      <w:pPr>
        <w:spacing w:line="360" w:lineRule="auto"/>
        <w:jc w:val="both"/>
        <w:rPr>
          <w:rFonts w:ascii="Times New Roman" w:hAnsi="Times New Roman" w:cs="Aharoni"/>
          <w:b/>
          <w:color w:val="632423" w:themeColor="accent2" w:themeShade="80"/>
          <w:sz w:val="36"/>
          <w:szCs w:val="36"/>
          <w:lang w:val="uk-UA"/>
        </w:rPr>
      </w:pPr>
    </w:p>
    <w:p w:rsidR="00B07737" w:rsidRPr="00822FAE" w:rsidRDefault="00B07737" w:rsidP="00B07737">
      <w:pPr>
        <w:spacing w:line="360" w:lineRule="auto"/>
        <w:jc w:val="both"/>
        <w:rPr>
          <w:rFonts w:ascii="Times New Roman" w:hAnsi="Times New Roman" w:cs="Aharoni"/>
          <w:b/>
          <w:color w:val="632423" w:themeColor="accent2" w:themeShade="80"/>
          <w:sz w:val="36"/>
          <w:szCs w:val="36"/>
          <w:lang w:val="uk-UA"/>
        </w:rPr>
      </w:pPr>
      <w:r w:rsidRPr="00822FAE">
        <w:rPr>
          <w:rFonts w:ascii="Times New Roman" w:hAnsi="Times New Roman" w:cs="Aharoni"/>
          <w:b/>
          <w:color w:val="632423" w:themeColor="accent2" w:themeShade="80"/>
          <w:sz w:val="36"/>
          <w:szCs w:val="36"/>
        </w:rPr>
        <w:t xml:space="preserve">СТРУКТУРНІ ЧАСТИНКИ РЕЧОВИНИ. ХІМІЧНИЙ ЕЛЕМЕНТ. </w:t>
      </w:r>
      <w:r w:rsidRPr="00822FAE">
        <w:rPr>
          <w:rFonts w:ascii="Times New Roman" w:hAnsi="Times New Roman" w:cs="Aharoni"/>
          <w:b/>
          <w:color w:val="632423" w:themeColor="accent2" w:themeShade="80"/>
          <w:sz w:val="36"/>
          <w:szCs w:val="36"/>
          <w:lang w:val="uk-UA"/>
        </w:rPr>
        <w:t xml:space="preserve"> </w:t>
      </w:r>
      <w:r w:rsidR="00253181" w:rsidRPr="00822FAE">
        <w:rPr>
          <w:rFonts w:ascii="Times New Roman" w:hAnsi="Times New Roman" w:cs="Aharoni"/>
          <w:b/>
          <w:color w:val="632423" w:themeColor="accent2" w:themeShade="80"/>
          <w:sz w:val="36"/>
          <w:szCs w:val="36"/>
          <w:lang w:val="uk-UA"/>
        </w:rPr>
        <w:t xml:space="preserve"> ПОНЯТТЯ ПРО ПЕРІОДИЧНУ СИСТЕМУ  </w:t>
      </w:r>
      <w:r w:rsidRPr="00822FAE">
        <w:rPr>
          <w:rFonts w:ascii="Times New Roman" w:hAnsi="Times New Roman" w:cs="Aharoni"/>
          <w:b/>
          <w:color w:val="632423" w:themeColor="accent2" w:themeShade="80"/>
          <w:sz w:val="36"/>
          <w:szCs w:val="36"/>
          <w:lang w:val="uk-UA"/>
        </w:rPr>
        <w:t xml:space="preserve">ХІМІЧНИХ     ЕЛЕМЕНТІВ       Д. І. </w:t>
      </w:r>
      <w:r w:rsidR="00253181" w:rsidRPr="00822FAE">
        <w:rPr>
          <w:rFonts w:ascii="Times New Roman" w:hAnsi="Times New Roman" w:cs="Aharoni"/>
          <w:b/>
          <w:color w:val="632423" w:themeColor="accent2" w:themeShade="80"/>
          <w:sz w:val="36"/>
          <w:szCs w:val="36"/>
          <w:lang w:val="uk-UA"/>
        </w:rPr>
        <w:t xml:space="preserve">                      </w:t>
      </w:r>
      <w:r w:rsidR="00822FAE" w:rsidRPr="00822FAE">
        <w:rPr>
          <w:rFonts w:ascii="Times New Roman" w:hAnsi="Times New Roman" w:cs="Aharoni"/>
          <w:b/>
          <w:color w:val="632423" w:themeColor="accent2" w:themeShade="80"/>
          <w:sz w:val="36"/>
          <w:szCs w:val="36"/>
          <w:lang w:val="uk-UA"/>
        </w:rPr>
        <w:t xml:space="preserve"> </w:t>
      </w:r>
      <w:r w:rsidR="00822FAE" w:rsidRPr="00822FAE">
        <w:rPr>
          <w:rFonts w:ascii="Times New Roman" w:hAnsi="Times New Roman" w:cs="Aharoni"/>
          <w:b/>
          <w:color w:val="632423" w:themeColor="accent2" w:themeShade="80"/>
          <w:sz w:val="16"/>
          <w:szCs w:val="16"/>
          <w:lang w:val="uk-UA"/>
        </w:rPr>
        <w:t xml:space="preserve">  </w:t>
      </w:r>
      <w:r w:rsidRPr="00822FAE">
        <w:rPr>
          <w:rFonts w:ascii="Times New Roman" w:hAnsi="Times New Roman" w:cs="Aharoni"/>
          <w:b/>
          <w:color w:val="632423" w:themeColor="accent2" w:themeShade="80"/>
          <w:sz w:val="36"/>
          <w:szCs w:val="36"/>
          <w:lang w:val="uk-UA"/>
        </w:rPr>
        <w:t>МЕНДЕЛЄЄВА</w:t>
      </w:r>
      <w:r w:rsidRPr="00822FAE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  <w:t>.</w:t>
      </w:r>
    </w:p>
    <w:p w:rsidR="00B07737" w:rsidRPr="00BD7991" w:rsidRDefault="00B07737" w:rsidP="00B0773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61DBF" w:rsidRDefault="00B07737" w:rsidP="00A61DBF">
      <w:pPr>
        <w:ind w:left="935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</w:pPr>
      <w:r w:rsidRPr="00B07737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</w:t>
      </w:r>
      <w:r w:rsidR="00253181" w:rsidRPr="00822FAE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  </w:t>
      </w:r>
      <w:r w:rsidRPr="00822FAE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 Вчитель Базик </w:t>
      </w:r>
      <w:r w:rsidR="00A61DBF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>В.В.</w:t>
      </w:r>
    </w:p>
    <w:p w:rsidR="00A61DBF" w:rsidRDefault="00A61DBF" w:rsidP="00A61DBF">
      <w:pPr>
        <w:ind w:left="935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</w:pPr>
    </w:p>
    <w:p w:rsidR="00A61DBF" w:rsidRDefault="00A61DBF" w:rsidP="00A61DBF">
      <w:pPr>
        <w:ind w:left="935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</w:pPr>
    </w:p>
    <w:p w:rsidR="00A61DBF" w:rsidRDefault="00A61DBF" w:rsidP="00A61DBF">
      <w:pPr>
        <w:ind w:left="935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</w:pPr>
    </w:p>
    <w:p w:rsidR="00A61DBF" w:rsidRDefault="00A61DBF" w:rsidP="00A61DBF">
      <w:pPr>
        <w:ind w:left="935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</w:pPr>
    </w:p>
    <w:p w:rsidR="00A61DBF" w:rsidRDefault="00A61DBF" w:rsidP="00A61DBF">
      <w:pPr>
        <w:ind w:left="935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</w:pPr>
    </w:p>
    <w:p w:rsidR="00253181" w:rsidRPr="00A61DBF" w:rsidRDefault="00A61DBF" w:rsidP="00A61DBF">
      <w:pPr>
        <w:ind w:left="935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                                        </w:t>
      </w:r>
      <w:r w:rsidR="00822FAE" w:rsidRPr="00822FAE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 xml:space="preserve"> </w:t>
      </w:r>
      <w:r w:rsidR="00253181" w:rsidRPr="00822FAE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2014 р</w:t>
      </w:r>
      <w:r w:rsidR="00253181" w:rsidRPr="00822FAE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>.</w:t>
      </w:r>
    </w:p>
    <w:sectPr w:rsidR="00253181" w:rsidRPr="00A61DBF" w:rsidSect="004307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BE" w:rsidRDefault="00E013BE" w:rsidP="00482A87">
      <w:pPr>
        <w:spacing w:after="0" w:line="240" w:lineRule="auto"/>
      </w:pPr>
      <w:r>
        <w:separator/>
      </w:r>
    </w:p>
  </w:endnote>
  <w:endnote w:type="continuationSeparator" w:id="0">
    <w:p w:rsidR="00E013BE" w:rsidRDefault="00E013BE" w:rsidP="0048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92" w:rsidRDefault="00B35692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2785"/>
      <w:docPartObj>
        <w:docPartGallery w:val="Page Numbers (Bottom of Page)"/>
        <w:docPartUnique/>
      </w:docPartObj>
    </w:sdtPr>
    <w:sdtContent>
      <w:p w:rsidR="00B35692" w:rsidRDefault="00B35692">
        <w:pPr>
          <w:pStyle w:val="af6"/>
          <w:jc w:val="right"/>
        </w:pPr>
        <w:fldSimple w:instr=" PAGE   \* MERGEFORMAT ">
          <w:r w:rsidR="00A61DBF">
            <w:rPr>
              <w:noProof/>
            </w:rPr>
            <w:t>24</w:t>
          </w:r>
        </w:fldSimple>
      </w:p>
    </w:sdtContent>
  </w:sdt>
  <w:p w:rsidR="00B35692" w:rsidRPr="003D1A2B" w:rsidRDefault="00B35692">
    <w:pPr>
      <w:pStyle w:val="af6"/>
      <w:rPr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92" w:rsidRDefault="00B3569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BE" w:rsidRDefault="00E013BE" w:rsidP="00482A87">
      <w:pPr>
        <w:spacing w:after="0" w:line="240" w:lineRule="auto"/>
      </w:pPr>
      <w:r>
        <w:separator/>
      </w:r>
    </w:p>
  </w:footnote>
  <w:footnote w:type="continuationSeparator" w:id="0">
    <w:p w:rsidR="00E013BE" w:rsidRDefault="00E013BE" w:rsidP="00482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92" w:rsidRDefault="00B35692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92" w:rsidRPr="00FC2F63" w:rsidRDefault="00B35692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92" w:rsidRDefault="00B3569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4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12AF0588"/>
    <w:multiLevelType w:val="hybridMultilevel"/>
    <w:tmpl w:val="A3AA63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ED0082"/>
    <w:multiLevelType w:val="hybridMultilevel"/>
    <w:tmpl w:val="5A18C88C"/>
    <w:lvl w:ilvl="0" w:tplc="D24C446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F3627"/>
    <w:multiLevelType w:val="hybridMultilevel"/>
    <w:tmpl w:val="1FE0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57880"/>
    <w:multiLevelType w:val="hybridMultilevel"/>
    <w:tmpl w:val="54D4D95E"/>
    <w:lvl w:ilvl="0" w:tplc="0419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9">
    <w:nsid w:val="48C72E19"/>
    <w:multiLevelType w:val="hybridMultilevel"/>
    <w:tmpl w:val="54D4D95E"/>
    <w:lvl w:ilvl="0" w:tplc="0419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10">
    <w:nsid w:val="50C14601"/>
    <w:multiLevelType w:val="hybridMultilevel"/>
    <w:tmpl w:val="1012CFE0"/>
    <w:lvl w:ilvl="0" w:tplc="C0C2465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44017"/>
    <w:multiLevelType w:val="hybridMultilevel"/>
    <w:tmpl w:val="FF0ACA28"/>
    <w:lvl w:ilvl="0" w:tplc="B38A4F32"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2">
    <w:nsid w:val="616A66E7"/>
    <w:multiLevelType w:val="hybridMultilevel"/>
    <w:tmpl w:val="9A380330"/>
    <w:lvl w:ilvl="0" w:tplc="30CA0F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44F"/>
    <w:rsid w:val="0001185F"/>
    <w:rsid w:val="00012688"/>
    <w:rsid w:val="00042755"/>
    <w:rsid w:val="00043F71"/>
    <w:rsid w:val="00053D2A"/>
    <w:rsid w:val="00057C09"/>
    <w:rsid w:val="0009735C"/>
    <w:rsid w:val="000A6D19"/>
    <w:rsid w:val="000C427E"/>
    <w:rsid w:val="001003E2"/>
    <w:rsid w:val="001018E9"/>
    <w:rsid w:val="00111DBE"/>
    <w:rsid w:val="00120FDA"/>
    <w:rsid w:val="00125B70"/>
    <w:rsid w:val="00137C2B"/>
    <w:rsid w:val="001526B1"/>
    <w:rsid w:val="00152E8C"/>
    <w:rsid w:val="00163827"/>
    <w:rsid w:val="001916FC"/>
    <w:rsid w:val="001C424E"/>
    <w:rsid w:val="001D3F2E"/>
    <w:rsid w:val="001E584B"/>
    <w:rsid w:val="001E5E5A"/>
    <w:rsid w:val="001F062B"/>
    <w:rsid w:val="00204EEE"/>
    <w:rsid w:val="002067FD"/>
    <w:rsid w:val="0021032C"/>
    <w:rsid w:val="002451E6"/>
    <w:rsid w:val="00247CE8"/>
    <w:rsid w:val="00253181"/>
    <w:rsid w:val="00296025"/>
    <w:rsid w:val="002B0CC3"/>
    <w:rsid w:val="002B4E3E"/>
    <w:rsid w:val="002C5BD0"/>
    <w:rsid w:val="002D6C62"/>
    <w:rsid w:val="002D6D21"/>
    <w:rsid w:val="002D71C3"/>
    <w:rsid w:val="002E2EE0"/>
    <w:rsid w:val="002E46FE"/>
    <w:rsid w:val="002F1EDA"/>
    <w:rsid w:val="00306084"/>
    <w:rsid w:val="003119A7"/>
    <w:rsid w:val="00327184"/>
    <w:rsid w:val="003371C2"/>
    <w:rsid w:val="0034615A"/>
    <w:rsid w:val="00357969"/>
    <w:rsid w:val="00361A86"/>
    <w:rsid w:val="0036297C"/>
    <w:rsid w:val="00395E2F"/>
    <w:rsid w:val="003D1A2B"/>
    <w:rsid w:val="004307D9"/>
    <w:rsid w:val="00431C62"/>
    <w:rsid w:val="00433F90"/>
    <w:rsid w:val="004411E1"/>
    <w:rsid w:val="00463B1D"/>
    <w:rsid w:val="00465D49"/>
    <w:rsid w:val="004677FD"/>
    <w:rsid w:val="00467BBE"/>
    <w:rsid w:val="00482A87"/>
    <w:rsid w:val="004854F1"/>
    <w:rsid w:val="004858BE"/>
    <w:rsid w:val="0048752A"/>
    <w:rsid w:val="004A3D52"/>
    <w:rsid w:val="004B1F78"/>
    <w:rsid w:val="004B5D08"/>
    <w:rsid w:val="004C3EC9"/>
    <w:rsid w:val="004E20A8"/>
    <w:rsid w:val="004E3CD9"/>
    <w:rsid w:val="004F1902"/>
    <w:rsid w:val="005321E9"/>
    <w:rsid w:val="005555CB"/>
    <w:rsid w:val="00556030"/>
    <w:rsid w:val="005578B8"/>
    <w:rsid w:val="00565513"/>
    <w:rsid w:val="00580580"/>
    <w:rsid w:val="0058335F"/>
    <w:rsid w:val="00591A01"/>
    <w:rsid w:val="005B1869"/>
    <w:rsid w:val="00622793"/>
    <w:rsid w:val="006234D1"/>
    <w:rsid w:val="006268F0"/>
    <w:rsid w:val="006675ED"/>
    <w:rsid w:val="00681845"/>
    <w:rsid w:val="006B3D5E"/>
    <w:rsid w:val="006D42F3"/>
    <w:rsid w:val="006D7D01"/>
    <w:rsid w:val="007161F2"/>
    <w:rsid w:val="0074002D"/>
    <w:rsid w:val="007512F0"/>
    <w:rsid w:val="00751A01"/>
    <w:rsid w:val="00765007"/>
    <w:rsid w:val="007719AB"/>
    <w:rsid w:val="00787315"/>
    <w:rsid w:val="007958A8"/>
    <w:rsid w:val="0079709A"/>
    <w:rsid w:val="007A2895"/>
    <w:rsid w:val="007C6F8B"/>
    <w:rsid w:val="007D315B"/>
    <w:rsid w:val="007D372F"/>
    <w:rsid w:val="0080244F"/>
    <w:rsid w:val="00805AB9"/>
    <w:rsid w:val="00814AB8"/>
    <w:rsid w:val="00822FAE"/>
    <w:rsid w:val="00837DFC"/>
    <w:rsid w:val="00844515"/>
    <w:rsid w:val="00866405"/>
    <w:rsid w:val="00883CBC"/>
    <w:rsid w:val="008C101E"/>
    <w:rsid w:val="008D59C1"/>
    <w:rsid w:val="00920E29"/>
    <w:rsid w:val="00952567"/>
    <w:rsid w:val="009B234B"/>
    <w:rsid w:val="009B5BEA"/>
    <w:rsid w:val="009C1409"/>
    <w:rsid w:val="009C69A8"/>
    <w:rsid w:val="00A15C48"/>
    <w:rsid w:val="00A17BD9"/>
    <w:rsid w:val="00A61DBF"/>
    <w:rsid w:val="00A80D74"/>
    <w:rsid w:val="00AA123A"/>
    <w:rsid w:val="00AA6698"/>
    <w:rsid w:val="00AF06A5"/>
    <w:rsid w:val="00B001D2"/>
    <w:rsid w:val="00B07737"/>
    <w:rsid w:val="00B35692"/>
    <w:rsid w:val="00B40D3F"/>
    <w:rsid w:val="00B93A84"/>
    <w:rsid w:val="00BA2DC6"/>
    <w:rsid w:val="00BD42E3"/>
    <w:rsid w:val="00BD6426"/>
    <w:rsid w:val="00BD7991"/>
    <w:rsid w:val="00BF0E7A"/>
    <w:rsid w:val="00BF776A"/>
    <w:rsid w:val="00C03656"/>
    <w:rsid w:val="00C07A27"/>
    <w:rsid w:val="00C13DC6"/>
    <w:rsid w:val="00C414C2"/>
    <w:rsid w:val="00C46D53"/>
    <w:rsid w:val="00C47669"/>
    <w:rsid w:val="00C50870"/>
    <w:rsid w:val="00C54A94"/>
    <w:rsid w:val="00C55D94"/>
    <w:rsid w:val="00C55EFD"/>
    <w:rsid w:val="00C841A4"/>
    <w:rsid w:val="00C85720"/>
    <w:rsid w:val="00CB67F2"/>
    <w:rsid w:val="00CC3DF1"/>
    <w:rsid w:val="00CD4F65"/>
    <w:rsid w:val="00CE5551"/>
    <w:rsid w:val="00CF67B2"/>
    <w:rsid w:val="00D46003"/>
    <w:rsid w:val="00D52A40"/>
    <w:rsid w:val="00D74B06"/>
    <w:rsid w:val="00D83014"/>
    <w:rsid w:val="00D90EA2"/>
    <w:rsid w:val="00DA6284"/>
    <w:rsid w:val="00DB4D23"/>
    <w:rsid w:val="00DB6256"/>
    <w:rsid w:val="00DE6D07"/>
    <w:rsid w:val="00DF6512"/>
    <w:rsid w:val="00E013BE"/>
    <w:rsid w:val="00E05237"/>
    <w:rsid w:val="00E1217A"/>
    <w:rsid w:val="00E334E1"/>
    <w:rsid w:val="00E506F5"/>
    <w:rsid w:val="00E76FD2"/>
    <w:rsid w:val="00EA54B5"/>
    <w:rsid w:val="00EB48F2"/>
    <w:rsid w:val="00EC3286"/>
    <w:rsid w:val="00EE5793"/>
    <w:rsid w:val="00EF6FBA"/>
    <w:rsid w:val="00F07465"/>
    <w:rsid w:val="00F258AC"/>
    <w:rsid w:val="00F568E0"/>
    <w:rsid w:val="00F75F01"/>
    <w:rsid w:val="00F80319"/>
    <w:rsid w:val="00FA370E"/>
    <w:rsid w:val="00FC2F63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12" type="connector" idref="#_x0000_s1054"/>
        <o:r id="V:Rule13" type="connector" idref="#_x0000_s1041"/>
        <o:r id="V:Rule14" type="connector" idref="#_x0000_s1051"/>
        <o:r id="V:Rule15" type="connector" idref="#_x0000_s1042"/>
        <o:r id="V:Rule16" type="connector" idref="#_x0000_s1053"/>
        <o:r id="V:Rule17" type="connector" idref="#_x0000_s1039"/>
        <o:r id="V:Rule18" type="connector" idref="#_x0000_s1055"/>
        <o:r id="V:Rule19" type="connector" idref="#_x0000_s1052"/>
        <o:r id="V:Rule20" type="connector" idref="#_x0000_s1057"/>
        <o:r id="V:Rule21" type="connector" idref="#_x0000_s1040"/>
        <o:r id="V:Rule2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5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65513"/>
    <w:pPr>
      <w:shd w:val="clear" w:color="auto" w:fill="FFFFFF"/>
      <w:spacing w:before="120" w:after="0" w:line="238" w:lineRule="exact"/>
      <w:ind w:hanging="1400"/>
    </w:pPr>
    <w:rPr>
      <w:rFonts w:ascii="Times New Roman" w:eastAsia="Arial Unicode MS" w:hAnsi="Times New Roman" w:cs="Times New Roman"/>
      <w:sz w:val="20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565513"/>
    <w:rPr>
      <w:rFonts w:ascii="Times New Roman" w:eastAsia="Arial Unicode MS" w:hAnsi="Times New Roman" w:cs="Times New Roman"/>
      <w:sz w:val="20"/>
      <w:szCs w:val="20"/>
      <w:shd w:val="clear" w:color="auto" w:fill="FFFFFF"/>
      <w:lang w:val="uk-UA" w:eastAsia="ru-RU"/>
    </w:rPr>
  </w:style>
  <w:style w:type="character" w:customStyle="1" w:styleId="2pt">
    <w:name w:val="Основной текст + Интервал 2 pt"/>
    <w:basedOn w:val="a0"/>
    <w:uiPriority w:val="99"/>
    <w:rsid w:val="00565513"/>
    <w:rPr>
      <w:rFonts w:ascii="Times New Roman" w:hAnsi="Times New Roman" w:cs="Times New Roman"/>
      <w:spacing w:val="40"/>
      <w:sz w:val="20"/>
      <w:szCs w:val="20"/>
    </w:rPr>
  </w:style>
  <w:style w:type="character" w:customStyle="1" w:styleId="FranklinGothicMedium">
    <w:name w:val="Основной текст + Franklin Gothic Medium"/>
    <w:aliases w:val="Полужирный,Основной текст + 9 pt"/>
    <w:basedOn w:val="a0"/>
    <w:uiPriority w:val="99"/>
    <w:rsid w:val="00565513"/>
    <w:rPr>
      <w:rFonts w:ascii="Franklin Gothic Medium" w:hAnsi="Franklin Gothic Medium" w:cs="Franklin Gothic Medium"/>
      <w:b/>
      <w:bCs/>
      <w:noProof/>
      <w:spacing w:val="0"/>
      <w:sz w:val="20"/>
      <w:szCs w:val="20"/>
    </w:rPr>
  </w:style>
  <w:style w:type="character" w:customStyle="1" w:styleId="1">
    <w:name w:val="Основной текст Знак1"/>
    <w:basedOn w:val="a0"/>
    <w:uiPriority w:val="99"/>
    <w:rsid w:val="004E3CD9"/>
    <w:rPr>
      <w:rFonts w:ascii="Times New Roman" w:hAnsi="Times New Roman" w:cs="Times New Roman"/>
      <w:spacing w:val="0"/>
      <w:sz w:val="20"/>
      <w:szCs w:val="20"/>
    </w:rPr>
  </w:style>
  <w:style w:type="character" w:customStyle="1" w:styleId="12">
    <w:name w:val="Заголовок №1 (2)_"/>
    <w:basedOn w:val="a0"/>
    <w:link w:val="121"/>
    <w:uiPriority w:val="99"/>
    <w:rsid w:val="004E3CD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4E3CD9"/>
  </w:style>
  <w:style w:type="character" w:customStyle="1" w:styleId="129">
    <w:name w:val="Заголовок №1 (2) + 9"/>
    <w:aliases w:val="5 pt3,Курсив,Малые прописные3,Основной текст + Trebuchet MS,84,5 pt,Основной текст (2) + 8,Интервал 1 pt,Основной текст + 9 pt1,8 pt"/>
    <w:basedOn w:val="12"/>
    <w:uiPriority w:val="99"/>
    <w:rsid w:val="004E3CD9"/>
    <w:rPr>
      <w:i/>
      <w:iCs/>
      <w:smallCaps/>
      <w:noProof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rsid w:val="004E3CD9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4E3CD9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4E3CD9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rsid w:val="004E3CD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Основной текст + Курсив1"/>
    <w:aliases w:val="Интервал 1 pt2"/>
    <w:basedOn w:val="1"/>
    <w:uiPriority w:val="99"/>
    <w:rsid w:val="004E3CD9"/>
    <w:rPr>
      <w:i/>
      <w:iCs/>
      <w:spacing w:val="30"/>
    </w:rPr>
  </w:style>
  <w:style w:type="paragraph" w:customStyle="1" w:styleId="121">
    <w:name w:val="Заголовок №1 (2)1"/>
    <w:basedOn w:val="a"/>
    <w:link w:val="12"/>
    <w:uiPriority w:val="99"/>
    <w:rsid w:val="004E3CD9"/>
    <w:pPr>
      <w:shd w:val="clear" w:color="auto" w:fill="FFFFFF"/>
      <w:spacing w:before="60" w:after="240" w:line="240" w:lineRule="atLeast"/>
      <w:jc w:val="both"/>
      <w:outlineLvl w:val="0"/>
    </w:pPr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4E3CD9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4E3CD9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rsid w:val="004E3CD9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a8">
    <w:name w:val="Подпись к таблице"/>
    <w:basedOn w:val="a"/>
    <w:link w:val="a7"/>
    <w:uiPriority w:val="99"/>
    <w:rsid w:val="004E3CD9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styleId="a9">
    <w:name w:val="Placeholder Text"/>
    <w:basedOn w:val="a0"/>
    <w:uiPriority w:val="99"/>
    <w:semiHidden/>
    <w:rsid w:val="004854F1"/>
    <w:rPr>
      <w:color w:val="808080"/>
    </w:rPr>
  </w:style>
  <w:style w:type="paragraph" w:styleId="aa">
    <w:name w:val="Normal (Web)"/>
    <w:basedOn w:val="a"/>
    <w:unhideWhenUsed/>
    <w:rsid w:val="0043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2">
    <w:name w:val="Заголовок №1 (2)2"/>
    <w:basedOn w:val="12"/>
    <w:uiPriority w:val="99"/>
    <w:rsid w:val="007719AB"/>
    <w:rPr>
      <w:spacing w:val="0"/>
    </w:rPr>
  </w:style>
  <w:style w:type="character" w:customStyle="1" w:styleId="72">
    <w:name w:val="Основной текст + 72"/>
    <w:aliases w:val="5 pt2,Малые прописные2"/>
    <w:basedOn w:val="1"/>
    <w:uiPriority w:val="99"/>
    <w:rsid w:val="007719AB"/>
    <w:rPr>
      <w:smallCaps/>
      <w:sz w:val="15"/>
      <w:szCs w:val="15"/>
    </w:rPr>
  </w:style>
  <w:style w:type="character" w:customStyle="1" w:styleId="71">
    <w:name w:val="Основной текст + 71"/>
    <w:aliases w:val="5 pt1,Малые прописные1,Интервал 1 pt1,Основной текст + Trebuchet MS1,9,Интервал -1 pt"/>
    <w:basedOn w:val="1"/>
    <w:uiPriority w:val="99"/>
    <w:rsid w:val="007719AB"/>
    <w:rPr>
      <w:smallCaps/>
      <w:spacing w:val="30"/>
      <w:sz w:val="15"/>
      <w:szCs w:val="15"/>
    </w:rPr>
  </w:style>
  <w:style w:type="character" w:customStyle="1" w:styleId="ab">
    <w:name w:val="Сноска_"/>
    <w:basedOn w:val="a0"/>
    <w:link w:val="ac"/>
    <w:uiPriority w:val="99"/>
    <w:rsid w:val="00482A8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d">
    <w:name w:val="Сноска + Курсив"/>
    <w:basedOn w:val="ab"/>
    <w:uiPriority w:val="99"/>
    <w:rsid w:val="00482A87"/>
    <w:rPr>
      <w:i/>
      <w:iCs/>
    </w:rPr>
  </w:style>
  <w:style w:type="character" w:customStyle="1" w:styleId="ae">
    <w:name w:val="Подпись к картинке_"/>
    <w:basedOn w:val="a0"/>
    <w:link w:val="af"/>
    <w:uiPriority w:val="99"/>
    <w:rsid w:val="00482A8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Основной текст + Курсив"/>
    <w:basedOn w:val="1"/>
    <w:uiPriority w:val="99"/>
    <w:rsid w:val="00482A87"/>
    <w:rPr>
      <w:i/>
      <w:iCs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rsid w:val="00482A8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482A87"/>
  </w:style>
  <w:style w:type="character" w:customStyle="1" w:styleId="11">
    <w:name w:val="Заголовок №1_"/>
    <w:basedOn w:val="a0"/>
    <w:link w:val="13"/>
    <w:uiPriority w:val="99"/>
    <w:rsid w:val="00482A8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4">
    <w:name w:val="Заголовок №1 + Не курсив"/>
    <w:basedOn w:val="11"/>
    <w:uiPriority w:val="99"/>
    <w:rsid w:val="00482A87"/>
  </w:style>
  <w:style w:type="character" w:customStyle="1" w:styleId="3">
    <w:name w:val="Основной текст (3)_"/>
    <w:basedOn w:val="a0"/>
    <w:link w:val="30"/>
    <w:uiPriority w:val="99"/>
    <w:rsid w:val="00482A87"/>
    <w:rPr>
      <w:rFonts w:ascii="Trebuchet MS" w:hAnsi="Trebuchet MS" w:cs="Trebuchet MS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uiPriority w:val="99"/>
    <w:rsid w:val="00482A87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af">
    <w:name w:val="Подпись к картинке"/>
    <w:basedOn w:val="a"/>
    <w:link w:val="ae"/>
    <w:uiPriority w:val="99"/>
    <w:rsid w:val="00482A87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482A87"/>
    <w:pPr>
      <w:shd w:val="clear" w:color="auto" w:fill="FFFFFF"/>
      <w:spacing w:after="0" w:line="223" w:lineRule="exact"/>
      <w:jc w:val="both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13">
    <w:name w:val="Заголовок №1"/>
    <w:basedOn w:val="a"/>
    <w:link w:val="11"/>
    <w:uiPriority w:val="99"/>
    <w:rsid w:val="00482A87"/>
    <w:pPr>
      <w:shd w:val="clear" w:color="auto" w:fill="FFFFFF"/>
      <w:spacing w:after="0" w:line="238" w:lineRule="exact"/>
      <w:jc w:val="both"/>
      <w:outlineLvl w:val="0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482A87"/>
    <w:pPr>
      <w:shd w:val="clear" w:color="auto" w:fill="FFFFFF"/>
      <w:spacing w:before="240" w:after="60" w:line="240" w:lineRule="atLeast"/>
      <w:jc w:val="both"/>
    </w:pPr>
    <w:rPr>
      <w:rFonts w:ascii="Trebuchet MS" w:hAnsi="Trebuchet MS" w:cs="Trebuchet MS"/>
      <w:sz w:val="19"/>
      <w:szCs w:val="19"/>
    </w:rPr>
  </w:style>
  <w:style w:type="paragraph" w:styleId="af1">
    <w:name w:val="List Paragraph"/>
    <w:basedOn w:val="a"/>
    <w:uiPriority w:val="34"/>
    <w:qFormat/>
    <w:rsid w:val="00E506F5"/>
    <w:pPr>
      <w:ind w:left="720"/>
      <w:contextualSpacing/>
    </w:pPr>
  </w:style>
  <w:style w:type="character" w:customStyle="1" w:styleId="22">
    <w:name w:val="Основной текст (2) + Курсив"/>
    <w:aliases w:val="Интервал 0 pt,Основной текст + 7 pt,Малые прописные"/>
    <w:basedOn w:val="2"/>
    <w:uiPriority w:val="99"/>
    <w:rsid w:val="00C50870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locked/>
    <w:rsid w:val="00C50870"/>
    <w:rPr>
      <w:rFonts w:ascii="Bookman Old Style" w:hAnsi="Bookman Old Style" w:cs="Bookman Old Style"/>
      <w:b/>
      <w:bCs/>
      <w:i/>
      <w:iCs/>
      <w:spacing w:val="10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50870"/>
    <w:pPr>
      <w:shd w:val="clear" w:color="auto" w:fill="FFFFFF"/>
      <w:spacing w:after="180" w:line="216" w:lineRule="exact"/>
    </w:pPr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character" w:customStyle="1" w:styleId="af2">
    <w:name w:val="Подпись к таблице + Не полужирный"/>
    <w:aliases w:val="Не малые прописные"/>
    <w:basedOn w:val="a7"/>
    <w:uiPriority w:val="99"/>
    <w:rsid w:val="001F062B"/>
    <w:rPr>
      <w:rFonts w:ascii="Bookman Old Style" w:hAnsi="Bookman Old Style" w:cs="Bookman Old Style"/>
      <w:spacing w:val="0"/>
    </w:rPr>
  </w:style>
  <w:style w:type="character" w:styleId="af3">
    <w:name w:val="Hyperlink"/>
    <w:basedOn w:val="a0"/>
    <w:uiPriority w:val="99"/>
    <w:semiHidden/>
    <w:unhideWhenUsed/>
    <w:rsid w:val="002E46FE"/>
    <w:rPr>
      <w:color w:val="0000FF"/>
      <w:u w:val="single"/>
    </w:rPr>
  </w:style>
  <w:style w:type="character" w:customStyle="1" w:styleId="21pt">
    <w:name w:val="Основной текст (2) + Интервал 1 pt"/>
    <w:basedOn w:val="2"/>
    <w:uiPriority w:val="99"/>
    <w:rsid w:val="00D74B06"/>
    <w:rPr>
      <w:spacing w:val="30"/>
      <w:sz w:val="19"/>
      <w:szCs w:val="19"/>
    </w:rPr>
  </w:style>
  <w:style w:type="character" w:customStyle="1" w:styleId="220">
    <w:name w:val="Основной текст (2)2"/>
    <w:basedOn w:val="2"/>
    <w:uiPriority w:val="99"/>
    <w:rsid w:val="00D74B06"/>
    <w:rPr>
      <w:spacing w:val="0"/>
      <w:sz w:val="19"/>
      <w:szCs w:val="19"/>
    </w:rPr>
  </w:style>
  <w:style w:type="paragraph" w:customStyle="1" w:styleId="210">
    <w:name w:val="Основной текст (2)1"/>
    <w:basedOn w:val="a"/>
    <w:uiPriority w:val="99"/>
    <w:rsid w:val="00D74B06"/>
    <w:pPr>
      <w:shd w:val="clear" w:color="auto" w:fill="FFFFFF"/>
      <w:spacing w:after="0" w:line="238" w:lineRule="exact"/>
      <w:ind w:hanging="300"/>
      <w:jc w:val="both"/>
    </w:pPr>
    <w:rPr>
      <w:rFonts w:ascii="Times New Roman" w:eastAsia="Arial Unicode MS" w:hAnsi="Times New Roman" w:cs="Times New Roman"/>
      <w:sz w:val="19"/>
      <w:szCs w:val="19"/>
      <w:lang w:val="uk-UA" w:eastAsia="ru-RU"/>
    </w:rPr>
  </w:style>
  <w:style w:type="character" w:customStyle="1" w:styleId="23">
    <w:name w:val="Заголовок №2_"/>
    <w:basedOn w:val="a0"/>
    <w:link w:val="24"/>
    <w:uiPriority w:val="99"/>
    <w:rsid w:val="00B93A84"/>
    <w:rPr>
      <w:rFonts w:ascii="Sylfaen" w:hAnsi="Sylfaen" w:cs="Sylfaen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93A84"/>
    <w:pPr>
      <w:shd w:val="clear" w:color="auto" w:fill="FFFFFF"/>
      <w:spacing w:after="0" w:line="598" w:lineRule="exact"/>
      <w:ind w:firstLine="460"/>
      <w:outlineLvl w:val="1"/>
    </w:pPr>
    <w:rPr>
      <w:rFonts w:ascii="Sylfaen" w:hAnsi="Sylfaen" w:cs="Sylfae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31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119A7"/>
  </w:style>
  <w:style w:type="paragraph" w:styleId="af6">
    <w:name w:val="footer"/>
    <w:basedOn w:val="a"/>
    <w:link w:val="af7"/>
    <w:uiPriority w:val="99"/>
    <w:unhideWhenUsed/>
    <w:rsid w:val="0031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11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2013</dc:creator>
  <cp:lastModifiedBy>User 2013</cp:lastModifiedBy>
  <cp:revision>30</cp:revision>
  <dcterms:created xsi:type="dcterms:W3CDTF">2014-10-04T12:14:00Z</dcterms:created>
  <dcterms:modified xsi:type="dcterms:W3CDTF">2014-10-14T21:36:00Z</dcterms:modified>
</cp:coreProperties>
</file>